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72" w:rsidRDefault="00641F72" w:rsidP="00641F72">
      <w:pPr>
        <w:jc w:val="center"/>
      </w:pPr>
      <w:r>
        <w:t>Муниципальное казенное общеобразовательное учреждение</w:t>
      </w:r>
    </w:p>
    <w:p w:rsidR="00641F72" w:rsidRDefault="00641F72" w:rsidP="00641F72">
      <w:pPr>
        <w:jc w:val="center"/>
      </w:pPr>
      <w:r>
        <w:t>«</w:t>
      </w:r>
      <w:r w:rsidR="00D315F9">
        <w:t>Чуни</w:t>
      </w:r>
      <w:r w:rsidR="00ED5DB7">
        <w:t xml:space="preserve">нская </w:t>
      </w:r>
      <w:r w:rsidR="000B2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0B214A" w:rsidTr="000B214A">
        <w:tc>
          <w:tcPr>
            <w:tcW w:w="3400" w:type="dxa"/>
            <w:hideMark/>
          </w:tcPr>
          <w:p w:rsidR="000B214A" w:rsidRDefault="000B214A" w:rsidP="000B214A">
            <w:pPr>
              <w:snapToGrid w:val="0"/>
              <w:spacing w:line="276" w:lineRule="auto"/>
              <w:jc w:val="both"/>
              <w:rPr>
                <w:sz w:val="20"/>
                <w:szCs w:val="20"/>
              </w:rPr>
            </w:pPr>
            <w:r>
              <w:rPr>
                <w:sz w:val="20"/>
                <w:szCs w:val="20"/>
              </w:rPr>
              <w:t>РАССМОТРЕНА</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D315F9" w:rsidP="000B214A">
            <w:pPr>
              <w:spacing w:line="276" w:lineRule="auto"/>
              <w:rPr>
                <w:sz w:val="20"/>
                <w:szCs w:val="20"/>
              </w:rPr>
            </w:pPr>
            <w:r>
              <w:rPr>
                <w:sz w:val="20"/>
                <w:szCs w:val="20"/>
              </w:rPr>
              <w:t>МКОУ «Чунинская СОШ»</w:t>
            </w:r>
          </w:p>
          <w:p w:rsidR="000B214A" w:rsidRDefault="00D315F9" w:rsidP="000B214A">
            <w:pPr>
              <w:spacing w:line="276" w:lineRule="auto"/>
              <w:jc w:val="both"/>
              <w:rPr>
                <w:bCs/>
                <w:sz w:val="20"/>
                <w:szCs w:val="20"/>
              </w:rPr>
            </w:pPr>
            <w:r>
              <w:rPr>
                <w:bCs/>
                <w:sz w:val="20"/>
                <w:szCs w:val="20"/>
              </w:rPr>
              <w:t>Протокол от «31</w:t>
            </w:r>
            <w:r w:rsidR="000B6ACE">
              <w:rPr>
                <w:bCs/>
                <w:sz w:val="20"/>
                <w:szCs w:val="20"/>
              </w:rPr>
              <w:t>» августа 2018</w:t>
            </w:r>
            <w:r w:rsidR="000B214A">
              <w:rPr>
                <w:bCs/>
                <w:sz w:val="20"/>
                <w:szCs w:val="20"/>
              </w:rPr>
              <w:t xml:space="preserve"> г.</w:t>
            </w:r>
          </w:p>
          <w:p w:rsidR="000B214A" w:rsidRDefault="000B214A" w:rsidP="000B214A">
            <w:pPr>
              <w:spacing w:line="276" w:lineRule="auto"/>
              <w:jc w:val="both"/>
              <w:rPr>
                <w:bCs/>
                <w:sz w:val="20"/>
                <w:szCs w:val="20"/>
              </w:rPr>
            </w:pPr>
            <w:r>
              <w:rPr>
                <w:bCs/>
                <w:sz w:val="20"/>
                <w:szCs w:val="20"/>
              </w:rPr>
              <w:t xml:space="preserve"> №</w:t>
            </w:r>
            <w:bookmarkStart w:id="0" w:name="_GoBack"/>
            <w:bookmarkEnd w:id="0"/>
            <w:r>
              <w:rPr>
                <w:bCs/>
                <w:sz w:val="20"/>
                <w:szCs w:val="20"/>
              </w:rPr>
              <w:t>1</w:t>
            </w:r>
          </w:p>
        </w:tc>
        <w:tc>
          <w:tcPr>
            <w:tcW w:w="2975" w:type="dxa"/>
          </w:tcPr>
          <w:p w:rsidR="000B214A" w:rsidRDefault="000B214A" w:rsidP="000B214A">
            <w:pPr>
              <w:spacing w:line="276" w:lineRule="auto"/>
              <w:jc w:val="both"/>
              <w:rPr>
                <w:rFonts w:eastAsia="Arial"/>
                <w:sz w:val="20"/>
                <w:szCs w:val="20"/>
              </w:rPr>
            </w:pPr>
          </w:p>
        </w:tc>
        <w:tc>
          <w:tcPr>
            <w:tcW w:w="4140"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0B214A" w:rsidRDefault="000B214A" w:rsidP="000B214A">
            <w:pPr>
              <w:snapToGrid w:val="0"/>
              <w:spacing w:line="276" w:lineRule="auto"/>
              <w:ind w:left="88" w:right="-220"/>
              <w:jc w:val="both"/>
              <w:rPr>
                <w:sz w:val="20"/>
                <w:szCs w:val="20"/>
              </w:rPr>
            </w:pPr>
            <w:r>
              <w:rPr>
                <w:sz w:val="20"/>
                <w:szCs w:val="20"/>
              </w:rPr>
              <w:t xml:space="preserve">приказом  </w:t>
            </w:r>
            <w:r w:rsidR="00AD1583">
              <w:rPr>
                <w:sz w:val="20"/>
                <w:szCs w:val="20"/>
              </w:rPr>
              <w:t>50/4</w:t>
            </w:r>
          </w:p>
          <w:p w:rsidR="000B214A" w:rsidRDefault="000B6ACE" w:rsidP="000B214A">
            <w:pPr>
              <w:spacing w:line="276" w:lineRule="auto"/>
              <w:rPr>
                <w:sz w:val="20"/>
                <w:szCs w:val="20"/>
              </w:rPr>
            </w:pPr>
            <w:r>
              <w:rPr>
                <w:sz w:val="20"/>
                <w:szCs w:val="20"/>
              </w:rPr>
              <w:t xml:space="preserve">  </w:t>
            </w:r>
            <w:r w:rsidR="000B214A">
              <w:rPr>
                <w:sz w:val="20"/>
                <w:szCs w:val="20"/>
              </w:rPr>
              <w:t>МКОУ «</w:t>
            </w:r>
            <w:r w:rsidR="00D315F9">
              <w:rPr>
                <w:sz w:val="20"/>
                <w:szCs w:val="20"/>
              </w:rPr>
              <w:t>Чуни</w:t>
            </w:r>
            <w:r w:rsidR="00ED5DB7">
              <w:rPr>
                <w:sz w:val="20"/>
                <w:szCs w:val="20"/>
              </w:rPr>
              <w:t>нская</w:t>
            </w:r>
            <w:r w:rsidR="000B214A">
              <w:rPr>
                <w:sz w:val="20"/>
                <w:szCs w:val="20"/>
              </w:rPr>
              <w:t xml:space="preserve"> СОШ»</w:t>
            </w:r>
          </w:p>
          <w:p w:rsidR="000B214A" w:rsidRDefault="00D315F9" w:rsidP="000B214A">
            <w:pPr>
              <w:spacing w:line="276" w:lineRule="auto"/>
              <w:ind w:left="88" w:right="-220"/>
              <w:jc w:val="both"/>
              <w:rPr>
                <w:sz w:val="20"/>
                <w:szCs w:val="20"/>
              </w:rPr>
            </w:pPr>
            <w:r>
              <w:rPr>
                <w:sz w:val="20"/>
                <w:szCs w:val="20"/>
              </w:rPr>
              <w:t>от «31» августа</w:t>
            </w:r>
            <w:r w:rsidR="00ED5DB7">
              <w:rPr>
                <w:sz w:val="20"/>
                <w:szCs w:val="20"/>
              </w:rPr>
              <w:t>_  201</w:t>
            </w:r>
            <w:r w:rsidR="000B6ACE">
              <w:rPr>
                <w:sz w:val="20"/>
                <w:szCs w:val="20"/>
              </w:rPr>
              <w:t>8</w:t>
            </w:r>
            <w:r w:rsidR="000B214A">
              <w:rPr>
                <w:sz w:val="20"/>
                <w:szCs w:val="20"/>
              </w:rPr>
              <w:t xml:space="preserve"> г. </w:t>
            </w:r>
          </w:p>
          <w:p w:rsidR="000B214A" w:rsidRDefault="00BD088E" w:rsidP="00D315F9">
            <w:pPr>
              <w:spacing w:line="276" w:lineRule="auto"/>
              <w:ind w:left="88" w:right="-220"/>
              <w:jc w:val="both"/>
              <w:rPr>
                <w:sz w:val="20"/>
                <w:szCs w:val="20"/>
              </w:rPr>
            </w:pPr>
            <w:r>
              <w:rPr>
                <w:sz w:val="20"/>
                <w:szCs w:val="20"/>
              </w:rPr>
              <w:t xml:space="preserve"> № </w:t>
            </w:r>
            <w:r w:rsidR="00855623">
              <w:rPr>
                <w:sz w:val="20"/>
                <w:szCs w:val="20"/>
              </w:rPr>
              <w:t>50/4</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315F9">
        <w:rPr>
          <w:b/>
          <w:sz w:val="48"/>
        </w:rPr>
        <w:t>Чун</w:t>
      </w:r>
      <w:r w:rsidR="00ED5DB7">
        <w:rPr>
          <w:b/>
          <w:sz w:val="48"/>
        </w:rPr>
        <w:t xml:space="preserve">инская </w:t>
      </w:r>
      <w:r w:rsidR="000B214A">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ED5DB7" w:rsidP="00641F72">
      <w:pPr>
        <w:jc w:val="center"/>
        <w:rPr>
          <w:b/>
          <w:sz w:val="28"/>
          <w:szCs w:val="28"/>
        </w:rPr>
      </w:pPr>
      <w:r>
        <w:rPr>
          <w:b/>
          <w:sz w:val="28"/>
          <w:szCs w:val="28"/>
        </w:rPr>
        <w:t xml:space="preserve">с. </w:t>
      </w:r>
      <w:r w:rsidR="00D315F9">
        <w:rPr>
          <w:b/>
          <w:sz w:val="28"/>
          <w:szCs w:val="28"/>
        </w:rPr>
        <w:t>Чуни</w:t>
      </w:r>
    </w:p>
    <w:p w:rsidR="00641F72" w:rsidRDefault="000B6ACE" w:rsidP="00641F72">
      <w:pPr>
        <w:jc w:val="center"/>
        <w:rPr>
          <w:b/>
          <w:sz w:val="28"/>
          <w:szCs w:val="28"/>
        </w:rPr>
      </w:pPr>
      <w:r>
        <w:rPr>
          <w:b/>
          <w:sz w:val="28"/>
          <w:szCs w:val="28"/>
        </w:rPr>
        <w:t xml:space="preserve">    </w:t>
      </w:r>
      <w:r w:rsidR="00ED5DB7">
        <w:rPr>
          <w:b/>
          <w:sz w:val="28"/>
          <w:szCs w:val="28"/>
        </w:rPr>
        <w:t>201</w:t>
      </w:r>
      <w:r>
        <w:rPr>
          <w:b/>
          <w:sz w:val="28"/>
          <w:szCs w:val="28"/>
        </w:rPr>
        <w:t>8г.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lastRenderedPageBreak/>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641F72" w:rsidRDefault="00641F72" w:rsidP="00641F72">
      <w:pPr>
        <w:ind w:left="-709" w:right="-358" w:firstLine="851"/>
        <w:jc w:val="center"/>
        <w:rPr>
          <w:b/>
          <w:smallCaps/>
          <w:sz w:val="26"/>
          <w:szCs w:val="26"/>
        </w:rPr>
      </w:pPr>
      <w:r>
        <w:rPr>
          <w:b/>
          <w:smallCaps/>
          <w:sz w:val="26"/>
          <w:szCs w:val="26"/>
        </w:rPr>
        <w:lastRenderedPageBreak/>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D315F9">
        <w:rPr>
          <w:rFonts w:eastAsia="Calibri"/>
        </w:rPr>
        <w:t>Чуни</w:t>
      </w:r>
      <w:r w:rsidR="00577C67">
        <w:rPr>
          <w:rFonts w:eastAsia="Calibri"/>
        </w:rPr>
        <w:t>махинская</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w:t>
      </w:r>
      <w:r w:rsidR="000B6ACE">
        <w:rPr>
          <w:rFonts w:eastAsia="Calibri"/>
        </w:rPr>
        <w:t xml:space="preserve">о образовательного стандарта </w:t>
      </w:r>
      <w:r>
        <w:rPr>
          <w:rFonts w:eastAsia="Calibri"/>
        </w:rPr>
        <w:t xml:space="preserve">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w:t>
      </w:r>
      <w:r w:rsidR="000B6ACE">
        <w:rPr>
          <w:rFonts w:eastAsia="Calibri"/>
        </w:rPr>
        <w:t xml:space="preserve">ответствии </w:t>
      </w:r>
      <w:r>
        <w:rPr>
          <w:rFonts w:eastAsia="Calibri"/>
        </w:rPr>
        <w:t xml:space="preserve">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w:t>
      </w:r>
      <w:r w:rsidR="00D315F9">
        <w:rPr>
          <w:rFonts w:eastAsia="Calibri"/>
        </w:rPr>
        <w:t>МКОУ «Чунинская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 xml:space="preserve">3модуль: основная образовательная программа </w:t>
      </w:r>
      <w:r w:rsidR="000B6ACE">
        <w:rPr>
          <w:rFonts w:eastAsia="Calibri"/>
        </w:rPr>
        <w:t xml:space="preserve">среднего </w:t>
      </w:r>
      <w:r>
        <w:rPr>
          <w:rFonts w:eastAsia="Calibri"/>
        </w:rPr>
        <w:t>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w:t>
      </w:r>
      <w:r w:rsidR="00D315F9">
        <w:rPr>
          <w:rFonts w:eastAsia="Calibri"/>
        </w:rPr>
        <w:t>МКОУ «Чунинская СОШ»</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lastRenderedPageBreak/>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4257C5">
        <w:rPr>
          <w:rFonts w:eastAsia="Calibri"/>
        </w:rPr>
        <w:t xml:space="preserve">   в </w:t>
      </w:r>
      <w:r w:rsidR="00D315F9">
        <w:rPr>
          <w:rFonts w:eastAsia="Calibri"/>
        </w:rPr>
        <w:t>МКОУ «Чунинская СОШ»</w:t>
      </w:r>
      <w:r>
        <w:rPr>
          <w:rFonts w:eastAsia="Calibri"/>
        </w:rPr>
        <w:t xml:space="preserve">.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8C6A3B">
        <w:t>Чун</w:t>
      </w:r>
      <w:r w:rsidR="004257C5">
        <w:t xml:space="preserve">инская </w:t>
      </w:r>
      <w:r>
        <w:t>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r w:rsidR="00855623">
              <w:rPr>
                <w:sz w:val="20"/>
                <w:szCs w:val="20"/>
              </w:rPr>
              <w:t>Чуни</w:t>
            </w:r>
            <w:r w:rsidR="004257C5">
              <w:rPr>
                <w:sz w:val="20"/>
                <w:szCs w:val="20"/>
              </w:rPr>
              <w:t xml:space="preserve">нская </w:t>
            </w:r>
            <w:r w:rsidR="005D4543">
              <w:rPr>
                <w:sz w:val="20"/>
                <w:szCs w:val="20"/>
              </w:rPr>
              <w:t xml:space="preserve"> СОШ»</w:t>
            </w:r>
          </w:p>
          <w:p w:rsidR="00641F72" w:rsidRDefault="00680F0F">
            <w:pPr>
              <w:spacing w:line="276" w:lineRule="auto"/>
              <w:jc w:val="both"/>
              <w:rPr>
                <w:bCs/>
                <w:sz w:val="20"/>
                <w:szCs w:val="20"/>
              </w:rPr>
            </w:pPr>
            <w:r>
              <w:rPr>
                <w:bCs/>
                <w:sz w:val="20"/>
                <w:szCs w:val="20"/>
              </w:rPr>
              <w:t>Протокол от «31</w:t>
            </w:r>
            <w:r w:rsidR="00641F72">
              <w:rPr>
                <w:bCs/>
                <w:sz w:val="20"/>
                <w:szCs w:val="20"/>
              </w:rPr>
              <w:t>»</w:t>
            </w:r>
            <w:r w:rsidR="004257C5">
              <w:rPr>
                <w:bCs/>
                <w:sz w:val="20"/>
                <w:szCs w:val="20"/>
              </w:rPr>
              <w:t xml:space="preserve"> августа 201</w:t>
            </w:r>
            <w:r w:rsidR="000B6ACE">
              <w:rPr>
                <w:bCs/>
                <w:sz w:val="20"/>
                <w:szCs w:val="20"/>
              </w:rPr>
              <w:t>8</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5D4543">
              <w:rPr>
                <w:bCs/>
                <w:sz w:val="20"/>
                <w:szCs w:val="20"/>
              </w:rPr>
              <w:t>1</w:t>
            </w:r>
          </w:p>
        </w:tc>
        <w:tc>
          <w:tcPr>
            <w:tcW w:w="2977" w:type="dxa"/>
          </w:tcPr>
          <w:p w:rsidR="00641F72" w:rsidRDefault="00641F72">
            <w:pPr>
              <w:spacing w:line="276" w:lineRule="auto"/>
              <w:jc w:val="both"/>
              <w:rPr>
                <w:rFonts w:eastAsia="Arial"/>
                <w:sz w:val="20"/>
                <w:szCs w:val="20"/>
              </w:rPr>
            </w:pPr>
          </w:p>
        </w:tc>
        <w:tc>
          <w:tcPr>
            <w:tcW w:w="4142" w:type="dxa"/>
            <w:hideMark/>
          </w:tcPr>
          <w:p w:rsidR="00641F72" w:rsidRDefault="00641F72">
            <w:pPr>
              <w:snapToGrid w:val="0"/>
              <w:spacing w:line="276" w:lineRule="auto"/>
              <w:ind w:left="88" w:right="-220"/>
              <w:jc w:val="both"/>
              <w:rPr>
                <w:sz w:val="20"/>
                <w:szCs w:val="20"/>
              </w:rPr>
            </w:pPr>
            <w:r>
              <w:rPr>
                <w:sz w:val="20"/>
                <w:szCs w:val="20"/>
              </w:rPr>
              <w:t>УТВЕРЖДЕНА</w:t>
            </w:r>
          </w:p>
          <w:p w:rsidR="000B6ACE" w:rsidRDefault="00641F72" w:rsidP="000B6ACE">
            <w:pPr>
              <w:snapToGrid w:val="0"/>
              <w:spacing w:line="276" w:lineRule="auto"/>
              <w:ind w:left="88" w:right="-220"/>
              <w:jc w:val="both"/>
              <w:rPr>
                <w:sz w:val="20"/>
                <w:szCs w:val="20"/>
              </w:rPr>
            </w:pPr>
            <w:r>
              <w:rPr>
                <w:sz w:val="20"/>
                <w:szCs w:val="20"/>
              </w:rPr>
              <w:t xml:space="preserve">приказом  </w:t>
            </w:r>
          </w:p>
          <w:p w:rsidR="00641F72" w:rsidRDefault="00D315F9" w:rsidP="000B6ACE">
            <w:pPr>
              <w:snapToGrid w:val="0"/>
              <w:spacing w:line="276" w:lineRule="auto"/>
              <w:ind w:left="88" w:right="-220"/>
              <w:jc w:val="both"/>
              <w:rPr>
                <w:sz w:val="20"/>
                <w:szCs w:val="20"/>
              </w:rPr>
            </w:pPr>
            <w:r>
              <w:rPr>
                <w:sz w:val="20"/>
                <w:szCs w:val="20"/>
              </w:rPr>
              <w:t>МКОУ «Чунинская СОШ»</w:t>
            </w:r>
          </w:p>
          <w:p w:rsidR="00641F72" w:rsidRDefault="00680F0F">
            <w:pPr>
              <w:spacing w:line="276" w:lineRule="auto"/>
              <w:ind w:left="88" w:right="-220"/>
              <w:jc w:val="both"/>
              <w:rPr>
                <w:sz w:val="20"/>
                <w:szCs w:val="20"/>
              </w:rPr>
            </w:pPr>
            <w:r>
              <w:rPr>
                <w:sz w:val="20"/>
                <w:szCs w:val="20"/>
              </w:rPr>
              <w:t>от «31» августа</w:t>
            </w:r>
            <w:r w:rsidR="000B6ACE">
              <w:rPr>
                <w:sz w:val="20"/>
                <w:szCs w:val="20"/>
              </w:rPr>
              <w:t xml:space="preserve"> 2018</w:t>
            </w:r>
            <w:r w:rsidR="00641F72">
              <w:rPr>
                <w:sz w:val="20"/>
                <w:szCs w:val="20"/>
              </w:rPr>
              <w:t xml:space="preserve"> г. </w:t>
            </w:r>
          </w:p>
          <w:p w:rsidR="00641F72" w:rsidRDefault="00641F72" w:rsidP="00855623">
            <w:pPr>
              <w:spacing w:line="276" w:lineRule="auto"/>
              <w:ind w:left="88" w:right="-220"/>
              <w:jc w:val="both"/>
              <w:rPr>
                <w:sz w:val="20"/>
                <w:szCs w:val="20"/>
              </w:rPr>
            </w:pPr>
            <w:r>
              <w:rPr>
                <w:sz w:val="20"/>
                <w:szCs w:val="20"/>
              </w:rPr>
              <w:t xml:space="preserve"> №</w:t>
            </w:r>
            <w:r w:rsidR="005D4543">
              <w:rPr>
                <w:sz w:val="20"/>
                <w:szCs w:val="20"/>
              </w:rPr>
              <w:t>_</w:t>
            </w:r>
            <w:r w:rsidR="00855623">
              <w:rPr>
                <w:sz w:val="20"/>
                <w:szCs w:val="20"/>
              </w:rPr>
              <w:t>50/4</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315F9">
        <w:rPr>
          <w:b/>
          <w:sz w:val="48"/>
        </w:rPr>
        <w:t>Чуни</w:t>
      </w:r>
      <w:r w:rsidR="004257C5">
        <w:rPr>
          <w:b/>
          <w:sz w:val="48"/>
        </w:rPr>
        <w:t xml:space="preserve">нская </w:t>
      </w:r>
      <w:r w:rsidR="005D4543">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251AC3">
      <w:pPr>
        <w:rPr>
          <w:b/>
          <w:sz w:val="40"/>
          <w:szCs w:val="40"/>
        </w:rPr>
      </w:pPr>
    </w:p>
    <w:p w:rsidR="00641F72" w:rsidRDefault="00641F72" w:rsidP="00641F72">
      <w:pPr>
        <w:rPr>
          <w:b/>
          <w:sz w:val="28"/>
          <w:szCs w:val="28"/>
        </w:rPr>
      </w:pPr>
    </w:p>
    <w:p w:rsidR="000B6ACE" w:rsidRDefault="00641F72" w:rsidP="00CC0C73">
      <w:pPr>
        <w:jc w:val="center"/>
        <w:rPr>
          <w:b/>
          <w:sz w:val="28"/>
          <w:szCs w:val="28"/>
        </w:rPr>
      </w:pPr>
      <w:r>
        <w:rPr>
          <w:b/>
          <w:sz w:val="28"/>
          <w:szCs w:val="28"/>
        </w:rPr>
        <w:t xml:space="preserve">с. </w:t>
      </w:r>
      <w:r w:rsidR="00D315F9">
        <w:rPr>
          <w:b/>
          <w:sz w:val="28"/>
          <w:szCs w:val="28"/>
        </w:rPr>
        <w:t>Чуни</w:t>
      </w:r>
    </w:p>
    <w:p w:rsidR="00641F72" w:rsidRPr="00CC0C73" w:rsidRDefault="000B6ACE" w:rsidP="00CC0C73">
      <w:pPr>
        <w:jc w:val="center"/>
        <w:rPr>
          <w:b/>
          <w:sz w:val="28"/>
          <w:szCs w:val="28"/>
        </w:rPr>
      </w:pPr>
      <w:r>
        <w:rPr>
          <w:b/>
          <w:sz w:val="28"/>
          <w:szCs w:val="28"/>
        </w:rPr>
        <w:t xml:space="preserve">     2018</w:t>
      </w:r>
      <w:r w:rsidR="00CC0C73">
        <w:rPr>
          <w:b/>
          <w:sz w:val="28"/>
          <w:szCs w:val="28"/>
        </w:rPr>
        <w:t>г.</w:t>
      </w: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D315F9">
        <w:rPr>
          <w:rFonts w:eastAsia="Calibri"/>
        </w:rPr>
        <w:t>Чуни</w:t>
      </w:r>
      <w:r w:rsidR="000B6ACE">
        <w:rPr>
          <w:rFonts w:eastAsia="Calibri"/>
        </w:rPr>
        <w:t xml:space="preserve">нская </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sidR="000B6ACE">
        <w:rPr>
          <w:b/>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iCs/>
        </w:rPr>
        <w:t>ООП НОО</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214DD9"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воспитание любви к своему селу</w:t>
      </w:r>
      <w:r w:rsidR="00641F72">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lastRenderedPageBreak/>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lastRenderedPageBreak/>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D315F9">
        <w:rPr>
          <w:rFonts w:eastAsia="Calibri"/>
        </w:rPr>
        <w:t>МКОУ «Чунинская СОШ»</w:t>
      </w:r>
      <w:r>
        <w:rPr>
          <w:rFonts w:eastAsia="Calibri"/>
        </w:rPr>
        <w:t xml:space="preserve">.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xml:space="preserve">- для повышения объективности оценивания образовательных результатов учреждения </w:t>
      </w:r>
      <w:r>
        <w:lastRenderedPageBreak/>
        <w:t>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w:t>
      </w:r>
      <w:r>
        <w:lastRenderedPageBreak/>
        <w:t>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lastRenderedPageBreak/>
        <w:t>В сфере познавательных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1"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xml:space="preserve">• вычленять содержащиеся в тексте основные события и устанавливать их </w:t>
      </w:r>
      <w:r>
        <w:rPr>
          <w:rFonts w:eastAsia="Calibri"/>
        </w:rPr>
        <w:lastRenderedPageBreak/>
        <w:t>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2" w:name="bookmark14"/>
      <w:r>
        <w:rPr>
          <w:rFonts w:eastAsia="Calibri"/>
          <w:i/>
        </w:rPr>
        <w:t>Работа с текстом: преобразование и интерпретация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3" w:name="bookmark15"/>
      <w:r>
        <w:rPr>
          <w:rFonts w:eastAsia="Calibri"/>
          <w:i/>
        </w:rPr>
        <w:t>Работа с текстом: оценка информации</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r>
        <w:rPr>
          <w:rFonts w:eastAsia="Calibri"/>
        </w:rPr>
        <w:lastRenderedPageBreak/>
        <w:t>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4" w:name="bookmark19"/>
      <w:r>
        <w:rPr>
          <w:rFonts w:eastAsia="Calibri"/>
          <w:i/>
        </w:rPr>
        <w:t>Технология ввода информации в компьютер: ввод текста, запись звука, изображения, цифровых данных</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5" w:name="bookmark20"/>
      <w:r>
        <w:rPr>
          <w:rFonts w:eastAsia="Calibri"/>
          <w:i/>
        </w:rPr>
        <w:t>Обработка и поиск информации</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6" w:name="bookmark21"/>
      <w:r>
        <w:rPr>
          <w:rFonts w:eastAsia="Calibri"/>
          <w:i/>
        </w:rPr>
        <w:t>Создание, представление и передача сообщений</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w:t>
      </w:r>
      <w:r>
        <w:rPr>
          <w:rFonts w:eastAsia="Calibri"/>
        </w:rPr>
        <w:lastRenderedPageBreak/>
        <w:t>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7" w:name="bookmark22"/>
      <w:r>
        <w:rPr>
          <w:rFonts w:eastAsia="Calibri"/>
          <w:i/>
        </w:rPr>
        <w:t>Планирование деятельности, управление и организация</w:t>
      </w:r>
      <w:bookmarkEnd w:id="7"/>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w:t>
      </w:r>
      <w:r>
        <w:lastRenderedPageBreak/>
        <w:t xml:space="preserve">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lastRenderedPageBreak/>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w:t>
      </w:r>
      <w:r>
        <w:lastRenderedPageBreak/>
        <w:t xml:space="preserve">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D315F9">
        <w:rPr>
          <w:spacing w:val="-3"/>
        </w:rPr>
        <w:t>Чуни</w:t>
      </w:r>
      <w:r w:rsidR="001C48E9">
        <w:rPr>
          <w:spacing w:val="-3"/>
        </w:rPr>
        <w:t xml:space="preserve">махинская </w:t>
      </w:r>
      <w:r w:rsidR="00CC0C73">
        <w:rPr>
          <w:spacing w:val="-3"/>
        </w:rPr>
        <w:t xml:space="preserve"> С</w:t>
      </w:r>
      <w:r>
        <w:rPr>
          <w:spacing w:val="-3"/>
        </w:rPr>
        <w:t>ОШ»</w:t>
      </w:r>
      <w:r w:rsidR="005C48DC">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w:t>
      </w:r>
      <w:r>
        <w:rPr>
          <w:rFonts w:eastAsia="DejaVu Sans Condensed"/>
          <w:lang w:eastAsia="hi-IN" w:bidi="hi-IN"/>
        </w:rPr>
        <w:lastRenderedPageBreak/>
        <w:t>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r w:rsidR="00D315F9">
        <w:rPr>
          <w:rFonts w:eastAsia="Calibri"/>
        </w:rPr>
        <w:t>Чуни</w:t>
      </w:r>
      <w:r w:rsidR="001C48E9">
        <w:rPr>
          <w:rFonts w:eastAsia="Calibri"/>
        </w:rPr>
        <w:t>махинская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D315F9">
        <w:rPr>
          <w:rFonts w:eastAsia="Calibri"/>
        </w:rPr>
        <w:t>Чуни</w:t>
      </w:r>
      <w:r w:rsidR="001C48E9">
        <w:rPr>
          <w:rFonts w:eastAsia="Calibri"/>
        </w:rPr>
        <w:t>махинской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оценка предполагает соблюдение определенной </w:t>
            </w:r>
            <w:r>
              <w:rPr>
                <w:rFonts w:eastAsia="@Arial Unicode MS"/>
              </w:rPr>
              <w:lastRenderedPageBreak/>
              <w:t>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lastRenderedPageBreak/>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lastRenderedPageBreak/>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 xml:space="preserve">«зону ближайшего развития» и предметных </w:t>
            </w:r>
            <w:r>
              <w:rPr>
                <w:rFonts w:eastAsia="@Arial Unicode MS"/>
              </w:rPr>
              <w:lastRenderedPageBreak/>
              <w:t>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w:t>
            </w:r>
            <w:r>
              <w:rPr>
                <w:rFonts w:eastAsia="@Arial Unicode MS"/>
              </w:rPr>
              <w:lastRenderedPageBreak/>
              <w:t>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w:t>
            </w:r>
            <w:r>
              <w:lastRenderedPageBreak/>
              <w:t>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Выявление степени </w:t>
            </w:r>
            <w:r>
              <w:lastRenderedPageBreak/>
              <w:t>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Степень </w:t>
            </w:r>
            <w:r>
              <w:lastRenderedPageBreak/>
              <w:t>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Классный </w:t>
            </w:r>
            <w:r>
              <w:lastRenderedPageBreak/>
              <w:t>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По </w:t>
            </w:r>
            <w:r>
              <w:lastRenderedPageBreak/>
              <w:t>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Аналитическ</w:t>
            </w:r>
            <w:r>
              <w:lastRenderedPageBreak/>
              <w:t>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8" w:name="bookmark174"/>
      <w:r>
        <w:rPr>
          <w:b/>
          <w:sz w:val="25"/>
          <w:szCs w:val="25"/>
        </w:rPr>
        <w:t>Портфель</w:t>
      </w:r>
      <w:bookmarkStart w:id="9" w:name="bookmark175"/>
      <w:bookmarkEnd w:id="8"/>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10" w:name="bookmark176"/>
      <w:bookmarkEnd w:id="9"/>
      <w:r>
        <w:rPr>
          <w:b/>
          <w:sz w:val="25"/>
          <w:szCs w:val="25"/>
        </w:rPr>
        <w:t>образовательных достижений</w:t>
      </w:r>
      <w:bookmarkEnd w:id="10"/>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w:t>
      </w:r>
      <w:r>
        <w:lastRenderedPageBreak/>
        <w:t xml:space="preserve">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 xml:space="preserve">Цельюпрограммы формирования универсальных учебных действий </w:t>
      </w:r>
      <w: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lastRenderedPageBreak/>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w:t>
            </w:r>
            <w:r>
              <w:rPr>
                <w:rFonts w:eastAsia="@Arial Unicode MS"/>
              </w:rPr>
              <w:lastRenderedPageBreak/>
              <w:t>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w:t>
            </w:r>
            <w:r>
              <w:rPr>
                <w:rFonts w:eastAsia="@Arial Unicode MS"/>
              </w:rPr>
              <w:lastRenderedPageBreak/>
              <w:t xml:space="preserve">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lastRenderedPageBreak/>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xml:space="preserve">- опросник мотивации;-анкета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lastRenderedPageBreak/>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lastRenderedPageBreak/>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5C48DC" w:rsidRDefault="00641F72">
            <w:pPr>
              <w:tabs>
                <w:tab w:val="num" w:pos="0"/>
              </w:tabs>
              <w:spacing w:line="276" w:lineRule="auto"/>
              <w:ind w:right="-2"/>
              <w:jc w:val="both"/>
              <w:rPr>
                <w:rFonts w:eastAsia="@Arial Unicode MS"/>
                <w:b/>
              </w:rPr>
            </w:pPr>
            <w:r w:rsidRPr="005C48DC">
              <w:rPr>
                <w:rFonts w:eastAsia="@Arial Unicode MS"/>
                <w:b/>
                <w:sz w:val="22"/>
                <w:szCs w:val="22"/>
              </w:rPr>
              <w:lastRenderedPageBreak/>
              <w:t>Познаватель</w:t>
            </w:r>
          </w:p>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t>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lastRenderedPageBreak/>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lastRenderedPageBreak/>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 xml:space="preserve">целостного, социально ориентированного взгляда на мир в его органичном единстве и </w:t>
            </w:r>
            <w:r>
              <w:rPr>
                <w:iCs/>
              </w:rPr>
              <w:lastRenderedPageBreak/>
              <w:t>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5.Готовность </w:t>
            </w:r>
            <w:r>
              <w:lastRenderedPageBreak/>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lastRenderedPageBreak/>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 xml:space="preserve">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Pr>
                <w:iCs/>
              </w:rPr>
              <w:lastRenderedPageBreak/>
              <w:t>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w:t>
            </w:r>
            <w:r>
              <w:lastRenderedPageBreak/>
              <w:t>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w:t>
            </w:r>
            <w:r>
              <w:lastRenderedPageBreak/>
              <w:t>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w:t>
            </w:r>
            <w:r>
              <w:lastRenderedPageBreak/>
              <w:t>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w:t>
            </w:r>
            <w:r>
              <w:lastRenderedPageBreak/>
              <w:t>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w:t>
            </w:r>
            <w:r>
              <w:lastRenderedPageBreak/>
              <w:t>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w:t>
            </w:r>
            <w:r>
              <w:lastRenderedPageBreak/>
              <w:t xml:space="preserve">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 xml:space="preserve">2.Принятие и освоение социальной роли </w:t>
            </w:r>
            <w:r>
              <w:lastRenderedPageBreak/>
              <w:t>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w:t>
            </w:r>
            <w:r>
              <w:lastRenderedPageBreak/>
              <w:t>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w:t>
            </w:r>
            <w:r>
              <w:lastRenderedPageBreak/>
              <w:t>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2.Формирование </w:t>
            </w:r>
            <w:r>
              <w:lastRenderedPageBreak/>
              <w:t>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 xml:space="preserve">ливать </w:t>
            </w:r>
            <w:r>
              <w:lastRenderedPageBreak/>
              <w:t>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2.Формирование </w:t>
            </w:r>
            <w:r>
              <w:lastRenderedPageBreak/>
              <w:t>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lastRenderedPageBreak/>
              <w:t>7.Осмыс</w:t>
            </w:r>
            <w: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умения понимать причины успеха/неуспеха учебной деятельности и </w:t>
            </w:r>
            <w:r>
              <w:lastRenderedPageBreak/>
              <w:t>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lastRenderedPageBreak/>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 xml:space="preserve">ачальными навыками адаптации в динамично изменяющемся и </w:t>
            </w:r>
            <w:r>
              <w:rPr>
                <w:iCs/>
              </w:rPr>
              <w:lastRenderedPageBreak/>
              <w:t>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 xml:space="preserve">2.Принятие и освоение социальной роли </w:t>
            </w:r>
            <w:r>
              <w:rPr>
                <w:iCs/>
              </w:rPr>
              <w:lastRenderedPageBreak/>
              <w:t>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w:t>
            </w:r>
            <w:r>
              <w:lastRenderedPageBreak/>
              <w:t xml:space="preserve">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lastRenderedPageBreak/>
              <w:t>познавательный интерес к математической науке.</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w:t>
            </w:r>
            <w:r>
              <w:lastRenderedPageBreak/>
              <w:t xml:space="preserve">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учебной задачи. 2.Умение </w:t>
            </w:r>
            <w:r>
              <w:rPr>
                <w:iCs/>
              </w:rPr>
              <w:t xml:space="preserve">моделировать </w:t>
            </w:r>
            <w:r>
              <w:t xml:space="preserve">— решать учебные задачи с помощью знаков, </w:t>
            </w:r>
            <w:r>
              <w:lastRenderedPageBreak/>
              <w:t>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lastRenderedPageBreak/>
              <w:t xml:space="preserve">планировать, 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w:t>
            </w:r>
            <w:r>
              <w:lastRenderedPageBreak/>
              <w:t xml:space="preserve">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5C48DC" w:rsidP="005C48DC">
            <w:pPr>
              <w:snapToGrid w:val="0"/>
              <w:spacing w:line="276" w:lineRule="auto"/>
              <w:rPr>
                <w:b/>
              </w:rPr>
            </w:pPr>
            <w:r>
              <w:rPr>
                <w:b/>
              </w:rPr>
              <w:t xml:space="preserve">       </w:t>
            </w:r>
            <w:r w:rsidR="00641F72">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 xml:space="preserve">3.Овладение </w:t>
            </w:r>
            <w:r>
              <w:lastRenderedPageBreak/>
              <w:t>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 xml:space="preserve">3.Развитие навыков </w:t>
            </w:r>
            <w:r>
              <w:lastRenderedPageBreak/>
              <w:t>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lastRenderedPageBreak/>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w:t>
            </w:r>
            <w:r>
              <w:lastRenderedPageBreak/>
              <w:t>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lastRenderedPageBreak/>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w:t>
            </w:r>
            <w:r>
              <w:lastRenderedPageBreak/>
              <w:t>контролировать и оценивать учебные 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 xml:space="preserve">ектов и процессов, схем </w:t>
            </w:r>
            <w:r>
              <w:lastRenderedPageBreak/>
              <w:t>решения учебных и практических 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 xml:space="preserve">бенностях объектов, процессов и явлений действительности (природных, социальных, культурных, технических и др.) в соответствии с содержанием </w:t>
            </w:r>
            <w:r>
              <w:lastRenderedPageBreak/>
              <w:t>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w:t>
            </w:r>
            <w:r>
              <w:lastRenderedPageBreak/>
              <w:t>коммуникационных технологий (ИКТ) для решения 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 xml:space="preserve">де начального </w:t>
            </w:r>
            <w:r>
              <w:lastRenderedPageBreak/>
              <w:t>общего образования (в 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 xml:space="preserve">хивов, от окружающих людей, в открытом </w:t>
            </w:r>
            <w:r>
              <w:lastRenderedPageBreak/>
              <w:t>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 xml:space="preserve">2.Умение организовать место </w:t>
            </w:r>
            <w:r>
              <w:lastRenderedPageBreak/>
              <w:t>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 xml:space="preserve">2.Умение рационально </w:t>
            </w:r>
            <w:r>
              <w:lastRenderedPageBreak/>
              <w:t>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w:t>
            </w:r>
            <w:r>
              <w:lastRenderedPageBreak/>
              <w:t>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художника, т.е. умением сравнивать, анализировать, выделять главное, </w:t>
            </w:r>
            <w:r>
              <w:lastRenderedPageBreak/>
              <w:t>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w:t>
            </w:r>
            <w:r>
              <w:lastRenderedPageBreak/>
              <w:t>навыками изображения средствами аппликации и коллажа.</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 xml:space="preserve">4.Эстетическая оценка явлений </w:t>
            </w:r>
            <w:r>
              <w:lastRenderedPageBreak/>
              <w:t>природы, событий 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w:t>
            </w:r>
            <w:r>
              <w:lastRenderedPageBreak/>
              <w:t>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w:t>
            </w:r>
            <w:r>
              <w:lastRenderedPageBreak/>
              <w:t>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lastRenderedPageBreak/>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w:t>
            </w:r>
            <w:r>
              <w:lastRenderedPageBreak/>
              <w:t>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r>
              <w:lastRenderedPageBreak/>
              <w:t>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r>
              <w:lastRenderedPageBreak/>
              <w:t>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 xml:space="preserve">3.Планирование сотрудничества с </w:t>
            </w:r>
            <w:r>
              <w:lastRenderedPageBreak/>
              <w:t>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 xml:space="preserve">3.Планирование </w:t>
            </w:r>
            <w:r>
              <w:lastRenderedPageBreak/>
              <w:t>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1.Оказывать посильную помощь и моральную поддержку сверстникам при выполнении учебных </w:t>
            </w:r>
            <w:r>
              <w:lastRenderedPageBreak/>
              <w:t>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w:t>
            </w:r>
            <w:r>
              <w:lastRenderedPageBreak/>
              <w:t>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w:t>
            </w:r>
            <w:r>
              <w:lastRenderedPageBreak/>
              <w:t>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w:t>
            </w:r>
            <w:r>
              <w:lastRenderedPageBreak/>
              <w:t>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w:t>
            </w:r>
            <w:r>
              <w:lastRenderedPageBreak/>
              <w:t>уровне.</w:t>
            </w:r>
          </w:p>
          <w:p w:rsidR="00641F72" w:rsidRDefault="00641F72">
            <w:pPr>
              <w:spacing w:line="276" w:lineRule="auto"/>
              <w:jc w:val="both"/>
            </w:pPr>
            <w:r>
              <w:t xml:space="preserve">2.Характеризовать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 xml:space="preserve">Освоение </w:t>
            </w:r>
            <w:r>
              <w:lastRenderedPageBreak/>
              <w:t>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lastRenderedPageBreak/>
              <w:t xml:space="preserve">1.Умение планировать, контролировать и оценивать учебные действия в соответствии с поставленной задачей и условием </w:t>
            </w:r>
            <w:r>
              <w:lastRenderedPageBreak/>
              <w:t>ее реализации; 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1.Овладение навыками смыслового чтения текстов различных стилей и жанров в соответствии с целями и задачами; осознанно строить </w:t>
            </w:r>
            <w:r>
              <w:lastRenderedPageBreak/>
              <w:t xml:space="preserve">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lastRenderedPageBreak/>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lastRenderedPageBreak/>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5C48DC" w:rsidRDefault="00B26FF0" w:rsidP="0018460B">
            <w:pPr>
              <w:snapToGrid w:val="0"/>
              <w:jc w:val="center"/>
              <w:rPr>
                <w:b/>
              </w:rPr>
            </w:pPr>
            <w:r w:rsidRPr="008D14EF">
              <w:rPr>
                <w:b/>
              </w:rPr>
              <w:lastRenderedPageBreak/>
              <w:t>Личност</w:t>
            </w:r>
          </w:p>
          <w:p w:rsidR="00B26FF0" w:rsidRPr="008D14EF" w:rsidRDefault="00B26FF0" w:rsidP="0018460B">
            <w:pPr>
              <w:snapToGrid w:val="0"/>
              <w:jc w:val="center"/>
              <w:rPr>
                <w:b/>
              </w:rPr>
            </w:pPr>
            <w:r w:rsidRPr="008D14EF">
              <w:rPr>
                <w:b/>
              </w:rPr>
              <w:t>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5C48DC" w:rsidRDefault="00B26FF0" w:rsidP="0018460B">
            <w:pPr>
              <w:snapToGrid w:val="0"/>
              <w:jc w:val="center"/>
              <w:rPr>
                <w:b/>
              </w:rPr>
            </w:pPr>
            <w:r w:rsidRPr="008D14EF">
              <w:rPr>
                <w:b/>
              </w:rPr>
              <w:lastRenderedPageBreak/>
              <w:t>Предмет</w:t>
            </w:r>
          </w:p>
          <w:p w:rsidR="00B26FF0" w:rsidRPr="008D14EF" w:rsidRDefault="00B26FF0" w:rsidP="0018460B">
            <w:pPr>
              <w:snapToGrid w:val="0"/>
              <w:jc w:val="center"/>
              <w:rPr>
                <w:b/>
              </w:rPr>
            </w:pPr>
            <w:r w:rsidRPr="008D14EF">
              <w:rPr>
                <w:b/>
              </w:rPr>
              <w:t>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 xml:space="preserve">Одними из важных элементов формирования универсальных учебных действий </w:t>
      </w:r>
      <w:r>
        <w:rPr>
          <w:rFonts w:eastAsia="@Arial Unicode MS"/>
        </w:rPr>
        <w:lastRenderedPageBreak/>
        <w:t>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1"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1"/>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lastRenderedPageBreak/>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ab/>
      </w:r>
      <w: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w:t>
      </w:r>
      <w:r>
        <w:lastRenderedPageBreak/>
        <w:t>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D315F9">
        <w:rPr>
          <w:rFonts w:eastAsia="Calibri"/>
          <w:b/>
          <w:bCs/>
        </w:rPr>
        <w:t>Чуни</w:t>
      </w:r>
      <w:r w:rsidR="001C48E9">
        <w:rPr>
          <w:rFonts w:eastAsia="Calibri"/>
          <w:b/>
          <w:bCs/>
        </w:rPr>
        <w:t>махинская  С</w:t>
      </w:r>
      <w:r w:rsidR="00AB121C">
        <w:rPr>
          <w:rFonts w:eastAsia="Calibri"/>
          <w:b/>
          <w:bCs/>
        </w:rPr>
        <w:t>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C86DF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C86DFA"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C86DFA">
              <w:rPr>
                <w:rFonts w:ascii="Times New Roman" w:hAnsi="Times New Roman" w:cs="Times New Roman"/>
                <w:sz w:val="22"/>
                <w:szCs w:val="22"/>
              </w:rPr>
              <w:t xml:space="preserve">     </w:t>
            </w:r>
          </w:p>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C86DF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r>
            <w:r>
              <w:rPr>
                <w:rFonts w:ascii="Times New Roman" w:hAnsi="Times New Roman" w:cs="Times New Roman"/>
                <w:sz w:val="22"/>
                <w:szCs w:val="22"/>
              </w:rPr>
              <w:lastRenderedPageBreak/>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C86DF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1 - 4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Normal"/>
              <w:widowControl/>
              <w:spacing w:line="276" w:lineRule="auto"/>
              <w:ind w:firstLine="0"/>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C86DFA" w:rsidP="00C86DFA">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641F72">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r>
            <w:r>
              <w:rPr>
                <w:rFonts w:ascii="Times New Roman" w:hAnsi="Times New Roman" w:cs="Times New Roman"/>
                <w:sz w:val="22"/>
                <w:szCs w:val="22"/>
              </w:rPr>
              <w:lastRenderedPageBreak/>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lastRenderedPageBreak/>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 xml:space="preserve">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560CB6">
            <w:pPr>
              <w:spacing w:line="276" w:lineRule="auto"/>
            </w:pPr>
            <w:r>
              <w:rPr>
                <w:sz w:val="22"/>
                <w:szCs w:val="22"/>
              </w:rPr>
              <w:t>Аварский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4 - 5</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 xml:space="preserve">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560CB6">
            <w:pPr>
              <w:spacing w:line="276" w:lineRule="auto"/>
            </w:pPr>
            <w:r>
              <w:rPr>
                <w:sz w:val="22"/>
                <w:szCs w:val="22"/>
              </w:rPr>
              <w:t>Аварский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 xml:space="preserve">3. Программа духовно-нравственного развития, воспитания учащихся на ступени начального </w:t>
      </w:r>
      <w:r>
        <w:rPr>
          <w:rFonts w:eastAsia="Times New Roman"/>
          <w:b/>
          <w:bCs/>
          <w:iCs/>
          <w:spacing w:val="-8"/>
          <w:w w:val="103"/>
        </w:rPr>
        <w:lastRenderedPageBreak/>
        <w:t>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2"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3" w:name="bookmark1"/>
      <w:bookmarkEnd w:id="12"/>
      <w:r>
        <w:rPr>
          <w:b/>
          <w:bCs/>
        </w:rPr>
        <w:t xml:space="preserve">  развития и воспитания учащихся на ступени начального общего образования</w:t>
      </w:r>
      <w:bookmarkEnd w:id="13"/>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lastRenderedPageBreak/>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lastRenderedPageBreak/>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rPr>
          <w:shd w:val="clear" w:color="auto" w:fill="FFFFFF"/>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w:t>
      </w:r>
      <w:r>
        <w:rPr>
          <w:shd w:val="clear" w:color="auto" w:fill="FFFFFF"/>
        </w:rPr>
        <w:lastRenderedPageBreak/>
        <w:t>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lastRenderedPageBreak/>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насилия»,  «Правовое </w:t>
            </w:r>
            <w:r>
              <w:lastRenderedPageBreak/>
              <w:t>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 xml:space="preserve">Диспуты «Я – гражданин великой страны». Круглый стол </w:t>
            </w:r>
            <w:r>
              <w:lastRenderedPageBreak/>
              <w:t>«Человек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Викторина «Знаешь ли ты Конституцию РФ?». Игровая ситуация (по выбору): «В </w:t>
            </w:r>
            <w:r>
              <w:lastRenderedPageBreak/>
              <w:t>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по прочитанным </w:t>
            </w:r>
            <w:r>
              <w:rPr>
                <w:b/>
              </w:rPr>
              <w:lastRenderedPageBreak/>
              <w:t>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Беседы по произведениям </w:t>
            </w:r>
            <w:r>
              <w:lastRenderedPageBreak/>
              <w:t xml:space="preserve">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Беседы по нравственным </w:t>
            </w:r>
            <w:r>
              <w:lastRenderedPageBreak/>
              <w:t xml:space="preserve">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Беседы по произведениям </w:t>
            </w:r>
            <w:r>
              <w:lastRenderedPageBreak/>
              <w:t xml:space="preserve">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Беседы по произведен</w:t>
            </w:r>
            <w:r>
              <w:lastRenderedPageBreak/>
              <w:t xml:space="preserve">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lastRenderedPageBreak/>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 xml:space="preserve">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w:t>
            </w:r>
            <w:r>
              <w:rPr>
                <w:rFonts w:eastAsia="@Arial Unicode MS"/>
              </w:rPr>
              <w:lastRenderedPageBreak/>
              <w:t>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Январь – «Пошла коляда», февраль – «Масленица», март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lastRenderedPageBreak/>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«Как выразить настроение», «Как видит и отображает мир </w:t>
            </w:r>
            <w:r>
              <w:lastRenderedPageBreak/>
              <w:t>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lastRenderedPageBreak/>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lastRenderedPageBreak/>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 xml:space="preserve">Построение общения с детьми на основе гуманитарных принципов: толерантности, диалогичности, эмпатии, доверия к возможностям и </w:t>
            </w:r>
            <w:r>
              <w:lastRenderedPageBreak/>
              <w:t>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 xml:space="preserve">чувствительность к воздействиям при одновременной к ним инертности по своей </w:t>
      </w:r>
      <w:r>
        <w:lastRenderedPageBreak/>
        <w:t>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4" w:name="bookmark182"/>
      <w:r>
        <w:rPr>
          <w:rFonts w:eastAsia="Calibri"/>
          <w:b/>
        </w:rPr>
        <w:t>Этапы организации работы образовательного учреждения по реализации программы</w:t>
      </w:r>
      <w:bookmarkEnd w:id="14"/>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lastRenderedPageBreak/>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5" w:name="bookmark183"/>
      <w:r>
        <w:rPr>
          <w:rFonts w:eastAsia="Calibri"/>
          <w:b/>
        </w:rPr>
        <w:t>Основные направления, формы и методы реализации программы</w:t>
      </w:r>
      <w:bookmarkEnd w:id="15"/>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033A47">
        <w:t>«</w:t>
      </w:r>
      <w:r w:rsidR="00D315F9">
        <w:t>Чуни</w:t>
      </w:r>
      <w:r w:rsidR="00033A47">
        <w:t xml:space="preserve">махинская </w:t>
      </w:r>
      <w:r w:rsidR="00AB121C">
        <w:t xml:space="preserve"> СОШ»</w:t>
      </w:r>
      <w:r>
        <w:t xml:space="preserve">осуществляет самостоятельно, организуя питание в соответствии с цикличным </w:t>
      </w:r>
      <w:r w:rsidR="00C86DFA">
        <w:t xml:space="preserve">месячным </w:t>
      </w:r>
      <w:r>
        <w:t xml:space="preserve"> меню и </w:t>
      </w:r>
      <w:r>
        <w:lastRenderedPageBreak/>
        <w:t>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p>
    <w:p w:rsidR="00641F72" w:rsidRDefault="00641F72" w:rsidP="00641F72">
      <w:pPr>
        <w:ind w:firstLine="567"/>
        <w:jc w:val="both"/>
        <w:rPr>
          <w:b/>
        </w:rPr>
      </w:pPr>
      <w:r>
        <w:t>Режим работы школьной столовой соответствует режиму работы школы.</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560CB6">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7C0E44">
            <w:pPr>
              <w:tabs>
                <w:tab w:val="left" w:leader="dot" w:pos="624"/>
                <w:tab w:val="left" w:pos="993"/>
              </w:tabs>
              <w:spacing w:line="276" w:lineRule="auto"/>
              <w:jc w:val="center"/>
              <w:rPr>
                <w:rFonts w:eastAsia="@Arial Unicode MS"/>
              </w:rPr>
            </w:pPr>
            <w:r>
              <w:rPr>
                <w:rFonts w:eastAsia="@Arial Unicode MS"/>
              </w:rPr>
              <w:t>соответствие</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0.5</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соответствие</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7C0E44">
            <w:pPr>
              <w:tabs>
                <w:tab w:val="left" w:leader="dot" w:pos="624"/>
                <w:tab w:val="left" w:pos="993"/>
              </w:tabs>
              <w:spacing w:line="276" w:lineRule="auto"/>
              <w:jc w:val="center"/>
              <w:rPr>
                <w:rFonts w:eastAsia="@Arial Unicode MS"/>
              </w:rPr>
            </w:pPr>
            <w:r>
              <w:rPr>
                <w:rFonts w:eastAsia="@Arial Unicode MS"/>
              </w:rPr>
              <w:t>0.5</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соответствие</w:t>
            </w:r>
          </w:p>
        </w:tc>
      </w:tr>
    </w:tbl>
    <w:p w:rsidR="00641F72" w:rsidRDefault="00641F72" w:rsidP="00641F72">
      <w:pPr>
        <w:shd w:val="clear" w:color="auto" w:fill="FFFFFF"/>
        <w:ind w:firstLine="720"/>
        <w:jc w:val="both"/>
        <w:rPr>
          <w:b/>
        </w:rPr>
      </w:pP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C86DFA" w:rsidRDefault="00641F72" w:rsidP="00641F72">
      <w:pPr>
        <w:shd w:val="clear" w:color="auto" w:fill="FFFFFF"/>
        <w:ind w:firstLine="720"/>
        <w:jc w:val="both"/>
      </w:pPr>
      <w:r>
        <w:t>Программа формирования культуры здорового и безопасного образа жизни средствами урочной деятельности может быть реализована с помощью предметов УМК</w:t>
      </w:r>
    </w:p>
    <w:p w:rsidR="00641F72" w:rsidRDefault="00641F72" w:rsidP="00641F72">
      <w:pPr>
        <w:shd w:val="clear" w:color="auto" w:fill="FFFFFF"/>
        <w:ind w:firstLine="720"/>
        <w:jc w:val="both"/>
      </w:pPr>
      <w:r>
        <w:t xml:space="preserve">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w:t>
      </w:r>
      <w:r>
        <w:lastRenderedPageBreak/>
        <w:t xml:space="preserve">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w:t>
      </w:r>
      <w:r w:rsidR="009F517E">
        <w:rPr>
          <w:rFonts w:eastAsia="Calibri"/>
        </w:rPr>
        <w:t>- 1,5 часа, в 4 классе- 2 часа.</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На различных</w:t>
      </w:r>
      <w:r w:rsidR="009F517E">
        <w:t xml:space="preserve"> уроках учителя применяют  ТСО, </w:t>
      </w:r>
      <w:r>
        <w:t xml:space="preserve">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 xml:space="preserve">полноценную и эффективную работу с учащимися всех групп здоровья (на уроках </w:t>
      </w:r>
      <w:r>
        <w:lastRenderedPageBreak/>
        <w:t>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lastRenderedPageBreak/>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охват горячим </w:t>
            </w:r>
            <w:r>
              <w:lastRenderedPageBreak/>
              <w:t>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охват горячим </w:t>
            </w:r>
            <w:r>
              <w:lastRenderedPageBreak/>
              <w:t>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охват горячим </w:t>
            </w:r>
            <w:r>
              <w:lastRenderedPageBreak/>
              <w:t>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охват горячим </w:t>
            </w:r>
            <w:r>
              <w:lastRenderedPageBreak/>
              <w:t>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 xml:space="preserve">и выносит их на обсуждение всего класса. Правила, с которыми согласился </w:t>
            </w:r>
            <w:r>
              <w:lastRenderedPageBreak/>
              <w:t>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 xml:space="preserve">карты травмоопасных мест </w:t>
            </w:r>
            <w:r>
              <w:rPr>
                <w:i/>
                <w:iCs/>
              </w:rPr>
              <w:lastRenderedPageBreak/>
              <w:t>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w:t>
            </w:r>
            <w:r>
              <w:lastRenderedPageBreak/>
              <w:t>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сообщения-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w:t>
            </w:r>
            <w:r>
              <w:lastRenderedPageBreak/>
              <w:t>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w:t>
            </w:r>
            <w:r>
              <w:lastRenderedPageBreak/>
              <w:t>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w:t>
            </w:r>
            <w:r>
              <w:lastRenderedPageBreak/>
              <w:t>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w:t>
            </w:r>
            <w:r>
              <w:lastRenderedPageBreak/>
              <w:t xml:space="preserve">–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lastRenderedPageBreak/>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lastRenderedPageBreak/>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Личная гигиена – основа профилактики инфекционных </w:t>
            </w:r>
            <w:r w:rsidRPr="005224FC">
              <w:rPr>
                <w:rFonts w:ascii="Times New Roman" w:hAnsi="Times New Roman" w:cs="Times New Roman"/>
              </w:rPr>
              <w:lastRenderedPageBreak/>
              <w:t>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lastRenderedPageBreak/>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 xml:space="preserve">Организация и проведение совместных акций с ГИБДД  </w:t>
            </w:r>
            <w:r w:rsidR="007F4DEA">
              <w:lastRenderedPageBreak/>
              <w:t>с.Леваши</w:t>
            </w:r>
            <w:r>
              <w:t xml:space="preserve">Организация встреч представителей </w:t>
            </w:r>
            <w:r w:rsidR="007F4DEA">
              <w:t xml:space="preserve"> с.Леваши </w:t>
            </w:r>
            <w:r>
              <w:t>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lastRenderedPageBreak/>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pPr>
              <w:spacing w:line="276" w:lineRule="auto"/>
            </w:pPr>
            <w:r>
              <w:t>Совместные акции по БДД с представителями отдела по пропаганде ГИБДД  г.Старый Оскол.</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6" w:name="bookmark184"/>
      <w:r>
        <w:rPr>
          <w:rFonts w:eastAsia="Calibri"/>
          <w:b/>
        </w:rPr>
        <w:t xml:space="preserve">Критерии и показатели эффективности деятельности </w:t>
      </w:r>
      <w:bookmarkEnd w:id="16"/>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lastRenderedPageBreak/>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lastRenderedPageBreak/>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sidR="007F4DEA">
        <w:rPr>
          <w:b/>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w:t>
            </w:r>
            <w:r>
              <w:lastRenderedPageBreak/>
              <w:t xml:space="preserve">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lastRenderedPageBreak/>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Учитель-предметник, классный 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Обеспечить психологическое  и  </w:t>
            </w:r>
            <w:r>
              <w:lastRenderedPageBreak/>
              <w:t>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Позитивная динамика развиваемых </w:t>
            </w:r>
            <w:r>
              <w:lastRenderedPageBreak/>
              <w:t>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1.Формирование групп для коррекционной работы.</w:t>
            </w:r>
          </w:p>
          <w:p w:rsidR="00641F72" w:rsidRDefault="00641F72">
            <w:pPr>
              <w:suppressLineNumbers/>
              <w:spacing w:line="276" w:lineRule="auto"/>
              <w:ind w:firstLine="37"/>
              <w:jc w:val="both"/>
            </w:pPr>
            <w:r>
              <w:t xml:space="preserve">2.Составление расписания </w:t>
            </w:r>
            <w:r>
              <w:lastRenderedPageBreak/>
              <w:t>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lastRenderedPageBreak/>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 xml:space="preserve">2. Разработка плана консультативной </w:t>
            </w:r>
            <w:r>
              <w:lastRenderedPageBreak/>
              <w:t>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 xml:space="preserve">Педагог – </w:t>
            </w:r>
            <w:r>
              <w:lastRenderedPageBreak/>
              <w:t>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bl>
    <w:p w:rsidR="00641F72" w:rsidRDefault="00641F72" w:rsidP="00641F72">
      <w:pPr>
        <w:ind w:firstLine="567"/>
        <w:jc w:val="center"/>
        <w:rPr>
          <w:b/>
        </w:rPr>
      </w:pPr>
      <w:r>
        <w:rPr>
          <w:b/>
        </w:rPr>
        <w:t>Информационно – просветительская работа</w:t>
      </w:r>
    </w:p>
    <w:p w:rsidR="00641F72" w:rsidRDefault="00641F72" w:rsidP="00641F72">
      <w:pPr>
        <w:ind w:firstLine="567"/>
        <w:jc w:val="both"/>
      </w:pPr>
      <w:r>
        <w:rPr>
          <w:b/>
        </w:rPr>
        <w:t>Цель:</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sidR="007F4DEA">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w:t>
            </w:r>
            <w:r>
              <w:rPr>
                <w:b/>
              </w:rPr>
              <w:lastRenderedPageBreak/>
              <w:t>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Констатация соответствия созданных условий и </w:t>
            </w:r>
            <w:r>
              <w:lastRenderedPageBreak/>
              <w:t>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lastRenderedPageBreak/>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xml:space="preserve">- сотрудничество с Зональной психолого-медико-педагогической комиссией общеобразовательных учреждений  </w:t>
      </w:r>
      <w:r w:rsidR="007F4DEA">
        <w:t xml:space="preserve">Левашинского района. </w:t>
      </w:r>
    </w:p>
    <w:p w:rsidR="007F4DEA" w:rsidRDefault="007F4DEA" w:rsidP="00641F72">
      <w:pPr>
        <w:ind w:firstLine="567"/>
        <w:jc w:val="both"/>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7F4DEA"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w:t>
      </w:r>
      <w:r w:rsidR="007F4DEA">
        <w:t>психолог, 1 социальный педагог.</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w:t>
      </w:r>
      <w:r w:rsidR="007F4DEA">
        <w:t>абинет социального педагога, один  спортивный  зал, библиотека, столовая.</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 xml:space="preserve">В школе создана система широкого доступа детей с ограниченными возможностями </w:t>
      </w:r>
      <w:r>
        <w:lastRenderedPageBreak/>
        <w:t>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D315F9">
        <w:rPr>
          <w:b/>
        </w:rPr>
        <w:t>Чуни</w:t>
      </w:r>
      <w:r w:rsidR="004E2AC2">
        <w:rPr>
          <w:b/>
        </w:rPr>
        <w:t>нская  С</w:t>
      </w:r>
      <w:r>
        <w:rPr>
          <w:b/>
        </w:rPr>
        <w:t>ОШ »</w:t>
      </w:r>
    </w:p>
    <w:p w:rsidR="00641F72" w:rsidRDefault="00641F72" w:rsidP="00641F72">
      <w:pPr>
        <w:snapToGrid w:val="0"/>
        <w:jc w:val="center"/>
        <w:rPr>
          <w:rFonts w:eastAsia="Times New Roman"/>
          <w:b/>
        </w:rPr>
      </w:pP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w:t>
      </w:r>
      <w:r>
        <w:rPr>
          <w:rFonts w:ascii="Times New Roman" w:hAnsi="Times New Roman" w:cs="Times New Roman"/>
          <w:sz w:val="24"/>
          <w:szCs w:val="24"/>
        </w:rPr>
        <w:lastRenderedPageBreak/>
        <w:t>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(утверждены постановлением </w:t>
      </w:r>
      <w:r w:rsidR="007F4DEA">
        <w:rPr>
          <w:rFonts w:ascii="Times New Roman" w:hAnsi="Times New Roman" w:cs="Times New Roman"/>
          <w:sz w:val="24"/>
          <w:szCs w:val="24"/>
        </w:rPr>
        <w:t xml:space="preserve"> </w:t>
      </w:r>
      <w:r>
        <w:rPr>
          <w:rFonts w:ascii="Times New Roman" w:hAnsi="Times New Roman" w:cs="Times New Roman"/>
          <w:sz w:val="24"/>
          <w:szCs w:val="24"/>
        </w:rPr>
        <w:t>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 xml:space="preserve">формирование готовности к продолжению образования на последующих ступенях </w:t>
      </w:r>
      <w:r>
        <w:rPr>
          <w:rFonts w:ascii="Times New Roman" w:hAnsi="Times New Roman" w:cs="Times New Roman"/>
          <w:sz w:val="24"/>
          <w:szCs w:val="24"/>
        </w:rPr>
        <w:lastRenderedPageBreak/>
        <w:t>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4E0747">
        <w:rPr>
          <w:rFonts w:ascii="Times New Roman" w:hAnsi="Times New Roman" w:cs="Times New Roman"/>
          <w:sz w:val="24"/>
          <w:szCs w:val="24"/>
        </w:rPr>
        <w:t>арственную аккредитацию на 2017/2018</w:t>
      </w:r>
      <w:r>
        <w:rPr>
          <w:rFonts w:ascii="Times New Roman" w:hAnsi="Times New Roman" w:cs="Times New Roman"/>
          <w:sz w:val="24"/>
          <w:szCs w:val="24"/>
        </w:rPr>
        <w:t xml:space="preserve">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560CB6">
        <w:t>Чун</w:t>
      </w:r>
      <w:r w:rsidR="00033A47">
        <w:t xml:space="preserve">инская </w:t>
      </w:r>
      <w:r w:rsidR="00996A55">
        <w:t xml:space="preserve"> С</w:t>
      </w:r>
      <w:r>
        <w:t xml:space="preserve">ОШ »в I-IV классах обучение осуществляется на </w:t>
      </w:r>
      <w:r w:rsidR="007F4DEA">
        <w:t xml:space="preserve">русском </w:t>
      </w:r>
      <w:r>
        <w:t xml:space="preserve"> (</w:t>
      </w:r>
      <w:r w:rsidR="007F4DEA">
        <w:t xml:space="preserve">родной язык </w:t>
      </w:r>
      <w:r>
        <w:t xml:space="preserve">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lastRenderedPageBreak/>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w:t>
      </w:r>
      <w:r w:rsidR="00D315F9">
        <w:rPr>
          <w:rFonts w:ascii="Times New Roman" w:hAnsi="Times New Roman" w:cs="Times New Roman"/>
          <w:sz w:val="24"/>
          <w:szCs w:val="24"/>
        </w:rPr>
        <w:t>МКОУ «Чунинская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w:t>
      </w:r>
      <w:r w:rsidR="00EE4F9C">
        <w:rPr>
          <w:rFonts w:ascii="Times New Roman" w:hAnsi="Times New Roman" w:cs="Times New Roman"/>
          <w:sz w:val="24"/>
          <w:szCs w:val="28"/>
        </w:rPr>
        <w:t>русского языка 4ч. , 2ч- литературы и 2 ч.- родного языка и 1ч -родной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классах с родным </w:t>
      </w:r>
      <w:r w:rsidR="00EE4F9C">
        <w:rPr>
          <w:rFonts w:ascii="Times New Roman" w:hAnsi="Times New Roman" w:cs="Times New Roman"/>
          <w:sz w:val="24"/>
          <w:szCs w:val="28"/>
        </w:rPr>
        <w:t>языком обучения в 1 классах по 4</w:t>
      </w:r>
      <w:r w:rsidRPr="00A50B8C">
        <w:rPr>
          <w:rFonts w:ascii="Times New Roman" w:hAnsi="Times New Roman" w:cs="Times New Roman"/>
          <w:sz w:val="24"/>
          <w:szCs w:val="28"/>
        </w:rPr>
        <w:t xml:space="preserve"> часов </w:t>
      </w:r>
      <w:r w:rsidR="00EE4F9C">
        <w:rPr>
          <w:rFonts w:ascii="Times New Roman" w:hAnsi="Times New Roman" w:cs="Times New Roman"/>
          <w:sz w:val="24"/>
          <w:szCs w:val="28"/>
        </w:rPr>
        <w:t>в неделю, для 2и3 классов - по 5</w:t>
      </w:r>
      <w:r w:rsidRPr="00A50B8C">
        <w:rPr>
          <w:rFonts w:ascii="Times New Roman" w:hAnsi="Times New Roman" w:cs="Times New Roman"/>
          <w:sz w:val="24"/>
          <w:szCs w:val="28"/>
        </w:rPr>
        <w:t xml:space="preserve"> ча</w:t>
      </w:r>
      <w:r w:rsidR="00EE4F9C">
        <w:rPr>
          <w:rFonts w:ascii="Times New Roman" w:hAnsi="Times New Roman" w:cs="Times New Roman"/>
          <w:sz w:val="24"/>
          <w:szCs w:val="28"/>
        </w:rPr>
        <w:t>сов в неделю, в 4-х классах по 5</w:t>
      </w:r>
      <w:r w:rsidRPr="00A50B8C">
        <w:rPr>
          <w:rFonts w:ascii="Times New Roman" w:hAnsi="Times New Roman" w:cs="Times New Roman"/>
          <w:sz w:val="24"/>
          <w:szCs w:val="28"/>
        </w:rPr>
        <w:t>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w:t>
      </w:r>
      <w:r w:rsidR="00EE4F9C">
        <w:rPr>
          <w:rFonts w:ascii="Times New Roman" w:hAnsi="Times New Roman" w:cs="Times New Roman"/>
          <w:sz w:val="24"/>
          <w:szCs w:val="28"/>
        </w:rPr>
        <w:t xml:space="preserve"> обучения во 2-4 классах - по 3</w:t>
      </w:r>
      <w:r w:rsidRPr="00A50B8C">
        <w:rPr>
          <w:rFonts w:ascii="Times New Roman" w:hAnsi="Times New Roman" w:cs="Times New Roman"/>
          <w:sz w:val="24"/>
          <w:szCs w:val="28"/>
        </w:rPr>
        <w:t>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w:t>
      </w:r>
      <w:r w:rsidR="00EE4F9C">
        <w:rPr>
          <w:rFonts w:ascii="Times New Roman" w:hAnsi="Times New Roman" w:cs="Times New Roman"/>
          <w:sz w:val="24"/>
          <w:szCs w:val="28"/>
        </w:rPr>
        <w:t xml:space="preserve"> </w:t>
      </w:r>
      <w:r w:rsidRPr="00A50B8C">
        <w:rPr>
          <w:rFonts w:ascii="Times New Roman" w:hAnsi="Times New Roman" w:cs="Times New Roman"/>
          <w:sz w:val="24"/>
          <w:szCs w:val="28"/>
        </w:rPr>
        <w:t>2</w:t>
      </w:r>
      <w:r w:rsidR="00EE4F9C">
        <w:rPr>
          <w:rFonts w:ascii="Times New Roman" w:hAnsi="Times New Roman" w:cs="Times New Roman"/>
          <w:sz w:val="24"/>
          <w:szCs w:val="28"/>
        </w:rPr>
        <w:t xml:space="preserve"> классе отводится русскому языку, а в </w:t>
      </w:r>
      <w:r w:rsidRPr="00A50B8C">
        <w:rPr>
          <w:rFonts w:ascii="Times New Roman" w:hAnsi="Times New Roman" w:cs="Times New Roman"/>
          <w:sz w:val="24"/>
          <w:szCs w:val="28"/>
        </w:rPr>
        <w:t>3</w:t>
      </w:r>
      <w:r w:rsidR="00EE4F9C">
        <w:rPr>
          <w:rFonts w:ascii="Times New Roman" w:hAnsi="Times New Roman" w:cs="Times New Roman"/>
          <w:sz w:val="24"/>
          <w:szCs w:val="28"/>
        </w:rPr>
        <w:t xml:space="preserve">-х </w:t>
      </w:r>
      <w:r w:rsidRPr="00A50B8C">
        <w:rPr>
          <w:rFonts w:ascii="Times New Roman" w:hAnsi="Times New Roman" w:cs="Times New Roman"/>
          <w:sz w:val="24"/>
          <w:szCs w:val="28"/>
        </w:rPr>
        <w:t xml:space="preserve"> классах отводится на изучение </w:t>
      </w:r>
      <w:r w:rsidR="00EE4F9C">
        <w:rPr>
          <w:rFonts w:ascii="Times New Roman" w:hAnsi="Times New Roman" w:cs="Times New Roman"/>
          <w:sz w:val="24"/>
          <w:szCs w:val="28"/>
        </w:rPr>
        <w:t>математики.</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w:t>
      </w:r>
      <w:r w:rsidR="00EE4F9C">
        <w:rPr>
          <w:rFonts w:ascii="Times New Roman" w:hAnsi="Times New Roman" w:cs="Times New Roman"/>
          <w:sz w:val="24"/>
          <w:szCs w:val="28"/>
        </w:rPr>
        <w:t xml:space="preserve">бному плану в 1 классах предмету отводится 2 часа в неделю, в 4 классах по 2 </w:t>
      </w:r>
      <w:r w:rsidRPr="00A50B8C">
        <w:rPr>
          <w:rFonts w:ascii="Times New Roman" w:hAnsi="Times New Roman" w:cs="Times New Roman"/>
          <w:sz w:val="24"/>
          <w:szCs w:val="28"/>
        </w:rPr>
        <w:t xml:space="preserve">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lastRenderedPageBreak/>
        <w:t>6.Физическая культура</w:t>
      </w:r>
      <w:r w:rsidRPr="00A50B8C">
        <w:rPr>
          <w:rFonts w:ascii="Times New Roman" w:hAnsi="Times New Roman" w:cs="Times New Roman"/>
          <w:sz w:val="24"/>
          <w:szCs w:val="28"/>
        </w:rPr>
        <w:t xml:space="preserve"> Образовательная область «Физическая культура</w:t>
      </w:r>
      <w:r w:rsidR="00EE4F9C">
        <w:rPr>
          <w:rFonts w:ascii="Times New Roman" w:hAnsi="Times New Roman" w:cs="Times New Roman"/>
          <w:sz w:val="24"/>
          <w:szCs w:val="28"/>
        </w:rPr>
        <w:t>» в 1 - 4 классах изучается по 2 часа в неделю, 1час отводится на шахматы.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w:t>
      </w:r>
      <w:r w:rsidR="002016DC">
        <w:rPr>
          <w:rFonts w:ascii="Times New Roman" w:hAnsi="Times New Roman" w:cs="Times New Roman"/>
          <w:sz w:val="24"/>
          <w:szCs w:val="28"/>
        </w:rPr>
        <w:t>зка составляет в 1-х классах -22</w:t>
      </w:r>
      <w:r w:rsidRPr="00A50B8C">
        <w:rPr>
          <w:rFonts w:ascii="Times New Roman" w:hAnsi="Times New Roman" w:cs="Times New Roman"/>
          <w:sz w:val="24"/>
          <w:szCs w:val="28"/>
        </w:rPr>
        <w:t xml:space="preserve"> ча</w:t>
      </w:r>
      <w:r w:rsidR="002016DC">
        <w:rPr>
          <w:rFonts w:ascii="Times New Roman" w:hAnsi="Times New Roman" w:cs="Times New Roman"/>
          <w:sz w:val="24"/>
          <w:szCs w:val="28"/>
        </w:rPr>
        <w:t xml:space="preserve">с в неделю, во 2-4 классах – 28 </w:t>
      </w:r>
      <w:r w:rsidRPr="00A50B8C">
        <w:rPr>
          <w:rFonts w:ascii="Times New Roman" w:hAnsi="Times New Roman" w:cs="Times New Roman"/>
          <w:sz w:val="24"/>
          <w:szCs w:val="28"/>
        </w:rPr>
        <w:t>часов в неделю. Максимальная недел</w:t>
      </w:r>
      <w:r w:rsidR="002016DC">
        <w:rPr>
          <w:rFonts w:ascii="Times New Roman" w:hAnsi="Times New Roman" w:cs="Times New Roman"/>
          <w:sz w:val="24"/>
          <w:szCs w:val="28"/>
        </w:rPr>
        <w:t>ьная нагрузка в 1-х классах - 22 час, во 2-4 классах - 28</w:t>
      </w:r>
      <w:r w:rsidRPr="00A50B8C">
        <w:rPr>
          <w:rFonts w:ascii="Times New Roman" w:hAnsi="Times New Roman" w:cs="Times New Roman"/>
          <w:sz w:val="24"/>
          <w:szCs w:val="28"/>
        </w:rPr>
        <w:t xml:space="preserve">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w:t>
      </w:r>
      <w:r w:rsidR="002016DC">
        <w:rPr>
          <w:rFonts w:ascii="Times New Roman" w:hAnsi="Times New Roman" w:cs="Times New Roman"/>
          <w:sz w:val="24"/>
          <w:szCs w:val="28"/>
        </w:rPr>
        <w:t>(начально-техническое творчество)</w:t>
      </w:r>
      <w:r w:rsidRPr="00A50B8C">
        <w:rPr>
          <w:rFonts w:ascii="Times New Roman" w:hAnsi="Times New Roman" w:cs="Times New Roman"/>
          <w:sz w:val="24"/>
          <w:szCs w:val="28"/>
        </w:rPr>
        <w:t>, во 2-4 классах по 2 часа в неделю отводится для проведения внеурочной деятельности уч-ся. Внеуро</w:t>
      </w:r>
      <w:r w:rsidR="00E76925">
        <w:rPr>
          <w:rFonts w:ascii="Times New Roman" w:hAnsi="Times New Roman" w:cs="Times New Roman"/>
          <w:sz w:val="24"/>
          <w:szCs w:val="28"/>
        </w:rPr>
        <w:t>чная деятельность представлена 2</w:t>
      </w:r>
      <w:r w:rsidRPr="00A50B8C">
        <w:rPr>
          <w:rFonts w:ascii="Times New Roman" w:hAnsi="Times New Roman" w:cs="Times New Roman"/>
          <w:sz w:val="24"/>
          <w:szCs w:val="28"/>
        </w:rPr>
        <w:t xml:space="preserve"> разделами:  научно</w:t>
      </w:r>
      <w:r w:rsidRPr="00A50B8C">
        <w:rPr>
          <w:rFonts w:ascii="Times New Roman" w:hAnsi="Times New Roman" w:cs="Times New Roman"/>
          <w:sz w:val="24"/>
          <w:szCs w:val="28"/>
        </w:rPr>
        <w:softHyphen/>
        <w:t xml:space="preserve">-познавательная деятельность, </w:t>
      </w:r>
      <w:r w:rsidR="00E76925">
        <w:rPr>
          <w:rFonts w:ascii="Times New Roman" w:hAnsi="Times New Roman" w:cs="Times New Roman"/>
          <w:sz w:val="24"/>
          <w:szCs w:val="28"/>
        </w:rPr>
        <w:t xml:space="preserve"> проектная деятельность.</w:t>
      </w:r>
    </w:p>
    <w:p w:rsidR="00E76925" w:rsidRPr="00A50B8C" w:rsidRDefault="00E76925" w:rsidP="00A50B8C">
      <w:pPr>
        <w:pStyle w:val="17"/>
        <w:shd w:val="clear" w:color="auto" w:fill="auto"/>
        <w:spacing w:line="240" w:lineRule="auto"/>
        <w:ind w:left="20" w:right="20" w:firstLine="560"/>
        <w:rPr>
          <w:rFonts w:ascii="Times New Roman" w:hAnsi="Times New Roman" w:cs="Times New Roman"/>
          <w:sz w:val="24"/>
          <w:szCs w:val="28"/>
        </w:rPr>
      </w:pPr>
    </w:p>
    <w:p w:rsidR="00A50B8C" w:rsidRPr="00E76925" w:rsidRDefault="00A50B8C" w:rsidP="00FD2D39">
      <w:pPr>
        <w:pStyle w:val="17"/>
        <w:widowControl w:val="0"/>
        <w:numPr>
          <w:ilvl w:val="0"/>
          <w:numId w:val="47"/>
        </w:numPr>
        <w:shd w:val="clear" w:color="auto" w:fill="auto"/>
        <w:tabs>
          <w:tab w:val="left" w:pos="855"/>
          <w:tab w:val="left" w:pos="975"/>
        </w:tabs>
        <w:spacing w:line="240" w:lineRule="auto"/>
        <w:ind w:left="20" w:right="20" w:firstLine="700"/>
        <w:rPr>
          <w:rFonts w:ascii="Times New Roman" w:hAnsi="Times New Roman" w:cs="Times New Roman"/>
          <w:sz w:val="24"/>
          <w:szCs w:val="28"/>
        </w:rPr>
      </w:pPr>
      <w:r w:rsidRPr="00E76925">
        <w:rPr>
          <w:rStyle w:val="affd"/>
          <w:rFonts w:eastAsiaTheme="minorHAnsi"/>
          <w:sz w:val="24"/>
          <w:szCs w:val="28"/>
        </w:rPr>
        <w:t>Научно-познавательная деятельность.</w:t>
      </w:r>
      <w:r w:rsidRPr="00E76925">
        <w:rPr>
          <w:rFonts w:ascii="Times New Roman" w:hAnsi="Times New Roman" w:cs="Times New Roman"/>
          <w:sz w:val="24"/>
          <w:szCs w:val="28"/>
        </w:rPr>
        <w:t xml:space="preserve"> Данный раздел представлен кружками «</w:t>
      </w:r>
      <w:r w:rsidR="00E76925" w:rsidRPr="00E76925">
        <w:rPr>
          <w:rFonts w:ascii="Times New Roman" w:hAnsi="Times New Roman" w:cs="Times New Roman"/>
          <w:sz w:val="24"/>
          <w:szCs w:val="28"/>
        </w:rPr>
        <w:t>Занимательная грамматика</w:t>
      </w:r>
      <w:r w:rsidRPr="00E76925">
        <w:rPr>
          <w:rFonts w:ascii="Times New Roman" w:hAnsi="Times New Roman" w:cs="Times New Roman"/>
          <w:sz w:val="24"/>
          <w:szCs w:val="28"/>
        </w:rPr>
        <w:t>»</w:t>
      </w:r>
      <w:r w:rsidR="00E76925" w:rsidRPr="00E76925">
        <w:rPr>
          <w:rFonts w:ascii="Times New Roman" w:hAnsi="Times New Roman" w:cs="Times New Roman"/>
          <w:sz w:val="24"/>
          <w:szCs w:val="28"/>
        </w:rPr>
        <w:t xml:space="preserve"> и «Занимательная математика»</w:t>
      </w:r>
      <w:r w:rsidRPr="00E76925">
        <w:rPr>
          <w:rFonts w:ascii="Times New Roman" w:hAnsi="Times New Roman" w:cs="Times New Roman"/>
          <w:sz w:val="24"/>
          <w:szCs w:val="28"/>
        </w:rPr>
        <w:t xml:space="preserve"> - по 2 часа в неделю в</w:t>
      </w:r>
      <w:r w:rsidR="00E76925" w:rsidRPr="00E76925">
        <w:rPr>
          <w:rFonts w:ascii="Times New Roman" w:hAnsi="Times New Roman" w:cs="Times New Roman"/>
          <w:sz w:val="24"/>
          <w:szCs w:val="28"/>
        </w:rPr>
        <w:t xml:space="preserve">2- м </w:t>
      </w:r>
      <w:r w:rsidRPr="00E76925">
        <w:rPr>
          <w:rFonts w:ascii="Times New Roman" w:hAnsi="Times New Roman" w:cs="Times New Roman"/>
          <w:sz w:val="24"/>
          <w:szCs w:val="28"/>
        </w:rPr>
        <w:t xml:space="preserve"> 3-х и 4-х классах</w:t>
      </w:r>
      <w:r w:rsidRPr="00E76925">
        <w:rPr>
          <w:rFonts w:ascii="Times New Roman" w:hAnsi="Times New Roman" w:cs="Times New Roman"/>
          <w:b/>
          <w:sz w:val="24"/>
          <w:szCs w:val="28"/>
        </w:rPr>
        <w:t xml:space="preserve">. </w:t>
      </w:r>
    </w:p>
    <w:p w:rsidR="00A50B8C" w:rsidRPr="00DC7956" w:rsidRDefault="00A50B8C" w:rsidP="00E76925">
      <w:pPr>
        <w:pStyle w:val="17"/>
        <w:widowControl w:val="0"/>
        <w:numPr>
          <w:ilvl w:val="0"/>
          <w:numId w:val="47"/>
        </w:numPr>
        <w:shd w:val="clear" w:color="auto" w:fill="auto"/>
        <w:tabs>
          <w:tab w:val="left" w:pos="975"/>
        </w:tabs>
        <w:spacing w:line="240" w:lineRule="auto"/>
        <w:ind w:left="20" w:right="20" w:firstLine="700"/>
        <w:rPr>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w:t>
      </w:r>
      <w:r w:rsidR="00E76925">
        <w:rPr>
          <w:rFonts w:ascii="Times New Roman" w:hAnsi="Times New Roman" w:cs="Times New Roman"/>
          <w:sz w:val="24"/>
          <w:szCs w:val="28"/>
        </w:rPr>
        <w:t>Начально-техническое творчество</w:t>
      </w:r>
      <w:r w:rsidRPr="00A50B8C">
        <w:rPr>
          <w:rFonts w:ascii="Times New Roman" w:hAnsi="Times New Roman" w:cs="Times New Roman"/>
          <w:sz w:val="24"/>
          <w:szCs w:val="28"/>
        </w:rPr>
        <w:t xml:space="preserve">» - </w:t>
      </w:r>
      <w:r w:rsidR="00E76925">
        <w:rPr>
          <w:rFonts w:ascii="Times New Roman" w:hAnsi="Times New Roman" w:cs="Times New Roman"/>
          <w:sz w:val="24"/>
          <w:szCs w:val="28"/>
        </w:rPr>
        <w:t>1 час в  1-х классах.</w:t>
      </w:r>
      <w:r w:rsidR="00E76925" w:rsidRPr="00DC7956">
        <w:rPr>
          <w:szCs w:val="28"/>
        </w:rPr>
        <w:t xml:space="preserve"> </w:t>
      </w: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996A55" w:rsidRDefault="00996A55"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Pr="00014458" w:rsidRDefault="0095514A" w:rsidP="0095514A">
      <w:pPr>
        <w:pStyle w:val="af1"/>
        <w:jc w:val="center"/>
        <w:rPr>
          <w:rFonts w:ascii="Times New Roman" w:hAnsi="Times New Roman"/>
          <w:b/>
          <w:sz w:val="28"/>
          <w:szCs w:val="28"/>
        </w:rPr>
      </w:pPr>
      <w:r w:rsidRPr="00014458">
        <w:rPr>
          <w:rFonts w:ascii="Times New Roman" w:hAnsi="Times New Roman"/>
          <w:b/>
          <w:sz w:val="28"/>
          <w:szCs w:val="28"/>
        </w:rPr>
        <w:lastRenderedPageBreak/>
        <w:t>Учебный план</w:t>
      </w:r>
      <w:r>
        <w:rPr>
          <w:rFonts w:ascii="Times New Roman" w:hAnsi="Times New Roman"/>
          <w:b/>
          <w:sz w:val="28"/>
          <w:szCs w:val="28"/>
        </w:rPr>
        <w:t xml:space="preserve"> (недельный)</w:t>
      </w:r>
    </w:p>
    <w:p w:rsidR="0095514A" w:rsidRPr="00014458" w:rsidRDefault="0095514A" w:rsidP="0095514A">
      <w:pPr>
        <w:pStyle w:val="af1"/>
        <w:jc w:val="center"/>
        <w:rPr>
          <w:rFonts w:ascii="Times New Roman" w:hAnsi="Times New Roman"/>
        </w:rPr>
      </w:pPr>
      <w:r w:rsidRPr="00014458">
        <w:rPr>
          <w:rFonts w:ascii="Times New Roman" w:hAnsi="Times New Roman"/>
        </w:rPr>
        <w:t>для 1-4 классов на 2018/2019 учебный год</w:t>
      </w:r>
    </w:p>
    <w:p w:rsidR="0095514A" w:rsidRPr="00014458" w:rsidRDefault="00D315F9" w:rsidP="0095514A">
      <w:pPr>
        <w:pStyle w:val="af1"/>
        <w:jc w:val="center"/>
        <w:rPr>
          <w:rFonts w:ascii="Times New Roman" w:hAnsi="Times New Roman"/>
        </w:rPr>
      </w:pPr>
      <w:r>
        <w:rPr>
          <w:rFonts w:ascii="Times New Roman" w:hAnsi="Times New Roman"/>
        </w:rPr>
        <w:t>МКОУ «Чунинская СОШ»</w:t>
      </w:r>
      <w:r w:rsidR="0095514A" w:rsidRPr="00014458">
        <w:rPr>
          <w:rFonts w:ascii="Times New Roman" w:hAnsi="Times New Roman"/>
        </w:rPr>
        <w:t xml:space="preserve"> МР «Левашинский район» Республика Дагестан</w:t>
      </w:r>
    </w:p>
    <w:p w:rsidR="0095514A" w:rsidRPr="00014458" w:rsidRDefault="0095514A" w:rsidP="0095514A">
      <w:pPr>
        <w:pStyle w:val="af1"/>
        <w:rPr>
          <w:b/>
        </w:rPr>
      </w:pPr>
    </w:p>
    <w:tbl>
      <w:tblPr>
        <w:tblStyle w:val="affe"/>
        <w:tblW w:w="10796" w:type="dxa"/>
        <w:tblInd w:w="-712" w:type="dxa"/>
        <w:tblLayout w:type="fixed"/>
        <w:tblLook w:val="04A0" w:firstRow="1" w:lastRow="0" w:firstColumn="1" w:lastColumn="0" w:noHBand="0" w:noVBand="1"/>
      </w:tblPr>
      <w:tblGrid>
        <w:gridCol w:w="2943"/>
        <w:gridCol w:w="4144"/>
        <w:gridCol w:w="1038"/>
        <w:gridCol w:w="890"/>
        <w:gridCol w:w="891"/>
        <w:gridCol w:w="890"/>
      </w:tblGrid>
      <w:tr w:rsidR="0095514A" w:rsidTr="0095514A">
        <w:trPr>
          <w:trHeight w:val="136"/>
        </w:trPr>
        <w:tc>
          <w:tcPr>
            <w:tcW w:w="2943" w:type="dxa"/>
            <w:vMerge w:val="restart"/>
          </w:tcPr>
          <w:p w:rsidR="0095514A" w:rsidRPr="00014458" w:rsidRDefault="0095514A" w:rsidP="0095514A">
            <w:pPr>
              <w:rPr>
                <w:b/>
                <w:sz w:val="20"/>
                <w:szCs w:val="20"/>
              </w:rPr>
            </w:pPr>
            <w:r w:rsidRPr="00014458">
              <w:rPr>
                <w:b/>
                <w:sz w:val="20"/>
                <w:szCs w:val="20"/>
              </w:rPr>
              <w:t>Образовательные области</w:t>
            </w:r>
          </w:p>
        </w:tc>
        <w:tc>
          <w:tcPr>
            <w:tcW w:w="4144" w:type="dxa"/>
            <w:vMerge w:val="restart"/>
          </w:tcPr>
          <w:p w:rsidR="0095514A" w:rsidRPr="00014458" w:rsidRDefault="0095514A" w:rsidP="0095514A">
            <w:pPr>
              <w:rPr>
                <w:b/>
                <w:i/>
              </w:rPr>
            </w:pPr>
            <w:r w:rsidRPr="00014458">
              <w:rPr>
                <w:b/>
                <w:i/>
              </w:rPr>
              <w:t>Предметы</w:t>
            </w:r>
          </w:p>
        </w:tc>
        <w:tc>
          <w:tcPr>
            <w:tcW w:w="3709" w:type="dxa"/>
            <w:gridSpan w:val="4"/>
          </w:tcPr>
          <w:p w:rsidR="0095514A" w:rsidRPr="00014458" w:rsidRDefault="0095514A" w:rsidP="0095514A">
            <w:pPr>
              <w:rPr>
                <w:sz w:val="20"/>
                <w:szCs w:val="20"/>
              </w:rPr>
            </w:pPr>
            <w:r w:rsidRPr="00014458">
              <w:rPr>
                <w:sz w:val="20"/>
                <w:szCs w:val="20"/>
              </w:rPr>
              <w:t>Классы/ Количество часов в неделю</w:t>
            </w:r>
          </w:p>
        </w:tc>
      </w:tr>
      <w:tr w:rsidR="0095514A" w:rsidTr="0095514A">
        <w:trPr>
          <w:trHeight w:val="136"/>
        </w:trPr>
        <w:tc>
          <w:tcPr>
            <w:tcW w:w="2943" w:type="dxa"/>
            <w:vMerge/>
          </w:tcPr>
          <w:p w:rsidR="0095514A" w:rsidRPr="00014458" w:rsidRDefault="0095514A" w:rsidP="0095514A">
            <w:pPr>
              <w:rPr>
                <w:b/>
                <w:sz w:val="20"/>
                <w:szCs w:val="20"/>
              </w:rPr>
            </w:pPr>
          </w:p>
        </w:tc>
        <w:tc>
          <w:tcPr>
            <w:tcW w:w="4144" w:type="dxa"/>
            <w:vMerge/>
          </w:tcPr>
          <w:p w:rsidR="0095514A" w:rsidRDefault="0095514A" w:rsidP="0095514A">
            <w:pPr>
              <w:rPr>
                <w:b/>
                <w:i/>
              </w:rPr>
            </w:pPr>
          </w:p>
        </w:tc>
        <w:tc>
          <w:tcPr>
            <w:tcW w:w="1038" w:type="dxa"/>
          </w:tcPr>
          <w:p w:rsidR="0095514A" w:rsidRPr="00D8428F" w:rsidRDefault="0095514A" w:rsidP="0095514A">
            <w:pPr>
              <w:jc w:val="center"/>
              <w:rPr>
                <w:b/>
                <w:lang w:val="en-US"/>
              </w:rPr>
            </w:pPr>
            <w:r>
              <w:rPr>
                <w:b/>
                <w:lang w:val="en-US"/>
              </w:rPr>
              <w:t>I</w:t>
            </w:r>
          </w:p>
        </w:tc>
        <w:tc>
          <w:tcPr>
            <w:tcW w:w="890" w:type="dxa"/>
          </w:tcPr>
          <w:p w:rsidR="0095514A" w:rsidRPr="00D8428F" w:rsidRDefault="0095514A" w:rsidP="0095514A">
            <w:pPr>
              <w:jc w:val="center"/>
              <w:rPr>
                <w:b/>
                <w:lang w:val="en-US"/>
              </w:rPr>
            </w:pPr>
            <w:r w:rsidRPr="00D8428F">
              <w:rPr>
                <w:b/>
                <w:lang w:val="en-US"/>
              </w:rPr>
              <w:t>II</w:t>
            </w:r>
          </w:p>
        </w:tc>
        <w:tc>
          <w:tcPr>
            <w:tcW w:w="891" w:type="dxa"/>
          </w:tcPr>
          <w:p w:rsidR="0095514A" w:rsidRPr="00D8428F" w:rsidRDefault="0095514A" w:rsidP="0095514A">
            <w:pPr>
              <w:jc w:val="center"/>
              <w:rPr>
                <w:b/>
                <w:lang w:val="en-US"/>
              </w:rPr>
            </w:pPr>
            <w:r w:rsidRPr="00D8428F">
              <w:rPr>
                <w:b/>
                <w:lang w:val="en-US"/>
              </w:rPr>
              <w:t>III</w:t>
            </w:r>
          </w:p>
        </w:tc>
        <w:tc>
          <w:tcPr>
            <w:tcW w:w="890" w:type="dxa"/>
          </w:tcPr>
          <w:p w:rsidR="0095514A" w:rsidRPr="00D8428F" w:rsidRDefault="0095514A" w:rsidP="0095514A">
            <w:pPr>
              <w:jc w:val="center"/>
              <w:rPr>
                <w:b/>
                <w:lang w:val="en-US"/>
              </w:rPr>
            </w:pPr>
            <w:r w:rsidRPr="00D8428F">
              <w:rPr>
                <w:b/>
                <w:lang w:val="en-US"/>
              </w:rPr>
              <w:t>IV</w:t>
            </w:r>
          </w:p>
        </w:tc>
      </w:tr>
      <w:tr w:rsidR="0095514A" w:rsidTr="0095514A">
        <w:trPr>
          <w:trHeight w:val="272"/>
        </w:trPr>
        <w:tc>
          <w:tcPr>
            <w:tcW w:w="10796" w:type="dxa"/>
            <w:gridSpan w:val="6"/>
            <w:shd w:val="clear" w:color="auto" w:fill="D9D9D9" w:themeFill="background1" w:themeFillShade="D9"/>
          </w:tcPr>
          <w:p w:rsidR="0095514A" w:rsidRPr="00971655" w:rsidRDefault="0095514A" w:rsidP="0095514A">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95514A" w:rsidTr="0095514A">
        <w:trPr>
          <w:trHeight w:val="54"/>
        </w:trPr>
        <w:tc>
          <w:tcPr>
            <w:tcW w:w="2943" w:type="dxa"/>
            <w:vMerge w:val="restart"/>
          </w:tcPr>
          <w:p w:rsidR="0095514A" w:rsidRPr="00971655" w:rsidRDefault="0095514A" w:rsidP="0095514A">
            <w:pPr>
              <w:jc w:val="center"/>
              <w:rPr>
                <w:b/>
              </w:rPr>
            </w:pPr>
            <w:r w:rsidRPr="00971655">
              <w:rPr>
                <w:b/>
              </w:rPr>
              <w:t>Филология</w:t>
            </w:r>
          </w:p>
        </w:tc>
        <w:tc>
          <w:tcPr>
            <w:tcW w:w="4144" w:type="dxa"/>
          </w:tcPr>
          <w:p w:rsidR="0095514A" w:rsidRDefault="0095514A" w:rsidP="0095514A">
            <w:r>
              <w:t>Русский язык</w:t>
            </w:r>
          </w:p>
        </w:tc>
        <w:tc>
          <w:tcPr>
            <w:tcW w:w="1038" w:type="dxa"/>
          </w:tcPr>
          <w:p w:rsidR="0095514A" w:rsidRPr="00D8428F" w:rsidRDefault="0095514A" w:rsidP="0095514A">
            <w:pPr>
              <w:jc w:val="center"/>
              <w:rPr>
                <w:lang w:val="en-US"/>
              </w:rPr>
            </w:pPr>
            <w:r>
              <w:rPr>
                <w:lang w:val="en-US"/>
              </w:rPr>
              <w:t>4</w:t>
            </w:r>
          </w:p>
        </w:tc>
        <w:tc>
          <w:tcPr>
            <w:tcW w:w="890" w:type="dxa"/>
          </w:tcPr>
          <w:p w:rsidR="0095514A" w:rsidRPr="00D8428F" w:rsidRDefault="0095514A" w:rsidP="0095514A">
            <w:pPr>
              <w:jc w:val="center"/>
              <w:rPr>
                <w:lang w:val="en-US"/>
              </w:rPr>
            </w:pPr>
            <w:r>
              <w:rPr>
                <w:lang w:val="en-US"/>
              </w:rPr>
              <w:t>5</w:t>
            </w:r>
          </w:p>
        </w:tc>
        <w:tc>
          <w:tcPr>
            <w:tcW w:w="891" w:type="dxa"/>
          </w:tcPr>
          <w:p w:rsidR="0095514A" w:rsidRPr="00D8428F" w:rsidRDefault="0095514A" w:rsidP="0095514A">
            <w:pPr>
              <w:jc w:val="center"/>
              <w:rPr>
                <w:lang w:val="en-US"/>
              </w:rPr>
            </w:pPr>
            <w:r>
              <w:rPr>
                <w:lang w:val="en-US"/>
              </w:rPr>
              <w:t>5</w:t>
            </w:r>
          </w:p>
        </w:tc>
        <w:tc>
          <w:tcPr>
            <w:tcW w:w="890" w:type="dxa"/>
          </w:tcPr>
          <w:p w:rsidR="0095514A" w:rsidRPr="00D8428F" w:rsidRDefault="0095514A" w:rsidP="0095514A">
            <w:pPr>
              <w:jc w:val="center"/>
              <w:rPr>
                <w:lang w:val="en-US"/>
              </w:rPr>
            </w:pPr>
            <w:r>
              <w:rPr>
                <w:lang w:val="en-US"/>
              </w:rPr>
              <w:t>5</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Pr="00DF7126" w:rsidRDefault="0095514A" w:rsidP="0095514A">
            <w:pPr>
              <w:jc w:val="center"/>
            </w:pPr>
            <w:r>
              <w:t>2</w:t>
            </w:r>
          </w:p>
        </w:tc>
        <w:tc>
          <w:tcPr>
            <w:tcW w:w="890" w:type="dxa"/>
          </w:tcPr>
          <w:p w:rsidR="0095514A" w:rsidRPr="00DF7126" w:rsidRDefault="0095514A" w:rsidP="0095514A">
            <w:pPr>
              <w:jc w:val="center"/>
            </w:pPr>
            <w:r>
              <w:t>3</w:t>
            </w:r>
          </w:p>
        </w:tc>
        <w:tc>
          <w:tcPr>
            <w:tcW w:w="891" w:type="dxa"/>
          </w:tcPr>
          <w:p w:rsidR="0095514A" w:rsidRPr="00D8428F" w:rsidRDefault="0095514A" w:rsidP="0095514A">
            <w:pPr>
              <w:jc w:val="center"/>
              <w:rPr>
                <w:lang w:val="en-US"/>
              </w:rPr>
            </w:pPr>
            <w:r>
              <w:rPr>
                <w:lang w:val="en-US"/>
              </w:rPr>
              <w:t>3</w:t>
            </w:r>
          </w:p>
        </w:tc>
        <w:tc>
          <w:tcPr>
            <w:tcW w:w="890" w:type="dxa"/>
          </w:tcPr>
          <w:p w:rsidR="0095514A" w:rsidRPr="00D8428F" w:rsidRDefault="0095514A" w:rsidP="0095514A">
            <w:pPr>
              <w:jc w:val="center"/>
              <w:rPr>
                <w:lang w:val="en-US"/>
              </w:rPr>
            </w:pPr>
            <w:r>
              <w:rPr>
                <w:lang w:val="en-US"/>
              </w:rPr>
              <w:t>3</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Р</w:t>
            </w:r>
            <w:r w:rsidR="00697883">
              <w:t>одной язык (аварский</w:t>
            </w:r>
            <w:r>
              <w:t>)</w:t>
            </w:r>
          </w:p>
        </w:tc>
        <w:tc>
          <w:tcPr>
            <w:tcW w:w="1038" w:type="dxa"/>
          </w:tcPr>
          <w:p w:rsidR="0095514A" w:rsidRPr="00D8428F" w:rsidRDefault="0095514A" w:rsidP="0095514A">
            <w:pPr>
              <w:jc w:val="center"/>
              <w:rPr>
                <w:lang w:val="en-US"/>
              </w:rPr>
            </w:pPr>
            <w:r>
              <w:rPr>
                <w:lang w:val="en-US"/>
              </w:rPr>
              <w:t>2</w:t>
            </w:r>
          </w:p>
        </w:tc>
        <w:tc>
          <w:tcPr>
            <w:tcW w:w="890" w:type="dxa"/>
          </w:tcPr>
          <w:p w:rsidR="0095514A" w:rsidRPr="00D8428F" w:rsidRDefault="0095514A" w:rsidP="0095514A">
            <w:pPr>
              <w:jc w:val="center"/>
              <w:rPr>
                <w:lang w:val="en-US"/>
              </w:rPr>
            </w:pPr>
            <w:r>
              <w:rPr>
                <w:lang w:val="en-US"/>
              </w:rPr>
              <w:t>2</w:t>
            </w:r>
          </w:p>
        </w:tc>
        <w:tc>
          <w:tcPr>
            <w:tcW w:w="891" w:type="dxa"/>
          </w:tcPr>
          <w:p w:rsidR="0095514A" w:rsidRPr="00D8428F" w:rsidRDefault="0095514A" w:rsidP="0095514A">
            <w:pPr>
              <w:jc w:val="center"/>
              <w:rPr>
                <w:lang w:val="en-US"/>
              </w:rPr>
            </w:pPr>
            <w:r>
              <w:rPr>
                <w:lang w:val="en-US"/>
              </w:rPr>
              <w:t>2</w:t>
            </w:r>
          </w:p>
        </w:tc>
        <w:tc>
          <w:tcPr>
            <w:tcW w:w="890" w:type="dxa"/>
          </w:tcPr>
          <w:p w:rsidR="0095514A" w:rsidRPr="00D8428F" w:rsidRDefault="0095514A" w:rsidP="0095514A">
            <w:pPr>
              <w:jc w:val="center"/>
              <w:rPr>
                <w:lang w:val="en-US"/>
              </w:rPr>
            </w:pPr>
            <w:r>
              <w:rPr>
                <w:lang w:val="en-US"/>
              </w:rPr>
              <w:t>2</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697883" w:rsidP="0095514A">
            <w:r>
              <w:t>Литературное чтение (аврский</w:t>
            </w:r>
            <w:r w:rsidR="0095514A">
              <w:t>)</w:t>
            </w:r>
          </w:p>
        </w:tc>
        <w:tc>
          <w:tcPr>
            <w:tcW w:w="1038" w:type="dxa"/>
          </w:tcPr>
          <w:p w:rsidR="0095514A" w:rsidRPr="00D8428F" w:rsidRDefault="0095514A" w:rsidP="0095514A">
            <w:pPr>
              <w:jc w:val="center"/>
              <w:rPr>
                <w:lang w:val="en-US"/>
              </w:rPr>
            </w:pPr>
            <w:r>
              <w:rPr>
                <w:lang w:val="en-US"/>
              </w:rPr>
              <w:t>1</w:t>
            </w:r>
          </w:p>
        </w:tc>
        <w:tc>
          <w:tcPr>
            <w:tcW w:w="890" w:type="dxa"/>
          </w:tcPr>
          <w:p w:rsidR="0095514A" w:rsidRPr="00D8428F" w:rsidRDefault="0095514A" w:rsidP="0095514A">
            <w:pPr>
              <w:jc w:val="center"/>
              <w:rPr>
                <w:lang w:val="en-US"/>
              </w:rPr>
            </w:pPr>
            <w:r>
              <w:rPr>
                <w:lang w:val="en-US"/>
              </w:rPr>
              <w:t>1</w:t>
            </w:r>
          </w:p>
        </w:tc>
        <w:tc>
          <w:tcPr>
            <w:tcW w:w="891" w:type="dxa"/>
          </w:tcPr>
          <w:p w:rsidR="0095514A" w:rsidRPr="00D8428F" w:rsidRDefault="0095514A" w:rsidP="0095514A">
            <w:pPr>
              <w:jc w:val="center"/>
              <w:rPr>
                <w:lang w:val="en-US"/>
              </w:rPr>
            </w:pPr>
            <w:r>
              <w:rPr>
                <w:lang w:val="en-US"/>
              </w:rPr>
              <w:t>1</w:t>
            </w:r>
          </w:p>
        </w:tc>
        <w:tc>
          <w:tcPr>
            <w:tcW w:w="890" w:type="dxa"/>
          </w:tcPr>
          <w:p w:rsidR="0095514A" w:rsidRPr="00D8428F" w:rsidRDefault="0095514A" w:rsidP="0095514A">
            <w:pPr>
              <w:jc w:val="center"/>
              <w:rPr>
                <w:lang w:val="en-US"/>
              </w:rPr>
            </w:pPr>
            <w:r>
              <w:rPr>
                <w:lang w:val="en-US"/>
              </w:rPr>
              <w:t>1</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Иностранный язык (английский)</w:t>
            </w:r>
          </w:p>
        </w:tc>
        <w:tc>
          <w:tcPr>
            <w:tcW w:w="1038" w:type="dxa"/>
          </w:tcPr>
          <w:p w:rsidR="0095514A" w:rsidRDefault="0095514A" w:rsidP="0095514A">
            <w:pPr>
              <w:jc w:val="center"/>
            </w:pPr>
          </w:p>
        </w:tc>
        <w:tc>
          <w:tcPr>
            <w:tcW w:w="890" w:type="dxa"/>
          </w:tcPr>
          <w:p w:rsidR="0095514A" w:rsidRPr="00D8428F" w:rsidRDefault="0095514A" w:rsidP="0095514A">
            <w:pPr>
              <w:jc w:val="center"/>
              <w:rPr>
                <w:lang w:val="en-US"/>
              </w:rPr>
            </w:pPr>
            <w:r>
              <w:rPr>
                <w:lang w:val="en-US"/>
              </w:rPr>
              <w:t>2</w:t>
            </w:r>
          </w:p>
        </w:tc>
        <w:tc>
          <w:tcPr>
            <w:tcW w:w="891" w:type="dxa"/>
          </w:tcPr>
          <w:p w:rsidR="0095514A" w:rsidRPr="00D8428F" w:rsidRDefault="0095514A" w:rsidP="0095514A">
            <w:pPr>
              <w:jc w:val="center"/>
              <w:rPr>
                <w:lang w:val="en-US"/>
              </w:rPr>
            </w:pPr>
            <w:r>
              <w:rPr>
                <w:lang w:val="en-US"/>
              </w:rPr>
              <w:t>2</w:t>
            </w:r>
          </w:p>
        </w:tc>
        <w:tc>
          <w:tcPr>
            <w:tcW w:w="890" w:type="dxa"/>
          </w:tcPr>
          <w:p w:rsidR="0095514A" w:rsidRPr="00D8428F" w:rsidRDefault="0095514A" w:rsidP="0095514A">
            <w:pPr>
              <w:jc w:val="center"/>
              <w:rPr>
                <w:lang w:val="en-US"/>
              </w:rPr>
            </w:pPr>
            <w:r>
              <w:rPr>
                <w:lang w:val="en-US"/>
              </w:rPr>
              <w:t>2</w:t>
            </w:r>
          </w:p>
        </w:tc>
      </w:tr>
      <w:tr w:rsidR="0095514A" w:rsidTr="0095514A">
        <w:trPr>
          <w:trHeight w:val="272"/>
        </w:trPr>
        <w:tc>
          <w:tcPr>
            <w:tcW w:w="2943" w:type="dxa"/>
          </w:tcPr>
          <w:p w:rsidR="0095514A" w:rsidRPr="00D8428F" w:rsidRDefault="0095514A" w:rsidP="0095514A">
            <w:pPr>
              <w:jc w:val="center"/>
              <w:rPr>
                <w:b/>
              </w:rPr>
            </w:pPr>
            <w:r>
              <w:rPr>
                <w:b/>
              </w:rPr>
              <w:t>Математика и информатика</w:t>
            </w:r>
          </w:p>
        </w:tc>
        <w:tc>
          <w:tcPr>
            <w:tcW w:w="4144" w:type="dxa"/>
          </w:tcPr>
          <w:p w:rsidR="0095514A" w:rsidRDefault="0095514A" w:rsidP="0095514A">
            <w:r>
              <w:t>Математика</w:t>
            </w:r>
          </w:p>
        </w:tc>
        <w:tc>
          <w:tcPr>
            <w:tcW w:w="1038" w:type="dxa"/>
          </w:tcPr>
          <w:p w:rsidR="0095514A" w:rsidRDefault="0095514A" w:rsidP="0095514A">
            <w:pPr>
              <w:jc w:val="center"/>
            </w:pPr>
            <w:r>
              <w:t>4</w:t>
            </w:r>
          </w:p>
        </w:tc>
        <w:tc>
          <w:tcPr>
            <w:tcW w:w="890" w:type="dxa"/>
          </w:tcPr>
          <w:p w:rsidR="0095514A" w:rsidRDefault="0095514A" w:rsidP="0095514A">
            <w:pPr>
              <w:jc w:val="center"/>
            </w:pPr>
            <w:r>
              <w:t>4</w:t>
            </w:r>
          </w:p>
        </w:tc>
        <w:tc>
          <w:tcPr>
            <w:tcW w:w="891" w:type="dxa"/>
          </w:tcPr>
          <w:p w:rsidR="0095514A" w:rsidRDefault="0095514A" w:rsidP="0095514A">
            <w:pPr>
              <w:jc w:val="center"/>
            </w:pPr>
            <w:r>
              <w:t>4</w:t>
            </w:r>
          </w:p>
        </w:tc>
        <w:tc>
          <w:tcPr>
            <w:tcW w:w="890" w:type="dxa"/>
          </w:tcPr>
          <w:p w:rsidR="0095514A" w:rsidRDefault="0095514A" w:rsidP="0095514A">
            <w:pPr>
              <w:jc w:val="center"/>
            </w:pPr>
            <w:r>
              <w:t>4</w:t>
            </w:r>
          </w:p>
        </w:tc>
      </w:tr>
      <w:tr w:rsidR="0095514A" w:rsidTr="0095514A">
        <w:trPr>
          <w:trHeight w:val="272"/>
        </w:trPr>
        <w:tc>
          <w:tcPr>
            <w:tcW w:w="2943" w:type="dxa"/>
          </w:tcPr>
          <w:p w:rsidR="0095514A" w:rsidRPr="00D8428F" w:rsidRDefault="0095514A" w:rsidP="0095514A">
            <w:pPr>
              <w:jc w:val="center"/>
              <w:rPr>
                <w:b/>
              </w:rPr>
            </w:pPr>
            <w:r>
              <w:rPr>
                <w:b/>
              </w:rPr>
              <w:t>Обществознание и естествознание</w:t>
            </w:r>
          </w:p>
        </w:tc>
        <w:tc>
          <w:tcPr>
            <w:tcW w:w="4144" w:type="dxa"/>
          </w:tcPr>
          <w:p w:rsidR="0095514A" w:rsidRDefault="0095514A" w:rsidP="0095514A">
            <w:r>
              <w:t>Окружающий мир (человек, природа, общество)</w:t>
            </w:r>
          </w:p>
        </w:tc>
        <w:tc>
          <w:tcPr>
            <w:tcW w:w="1038" w:type="dxa"/>
          </w:tcPr>
          <w:p w:rsidR="0095514A" w:rsidRDefault="0095514A" w:rsidP="0095514A">
            <w:pPr>
              <w:jc w:val="center"/>
            </w:pPr>
            <w:r>
              <w:t>2</w:t>
            </w:r>
          </w:p>
        </w:tc>
        <w:tc>
          <w:tcPr>
            <w:tcW w:w="890" w:type="dxa"/>
          </w:tcPr>
          <w:p w:rsidR="0095514A" w:rsidRDefault="0095514A" w:rsidP="0095514A">
            <w:pPr>
              <w:jc w:val="center"/>
            </w:pPr>
            <w:r>
              <w:t>2</w:t>
            </w:r>
          </w:p>
        </w:tc>
        <w:tc>
          <w:tcPr>
            <w:tcW w:w="891" w:type="dxa"/>
          </w:tcPr>
          <w:p w:rsidR="0095514A" w:rsidRDefault="0095514A" w:rsidP="0095514A">
            <w:pPr>
              <w:jc w:val="center"/>
            </w:pPr>
            <w:r>
              <w:t>2</w:t>
            </w:r>
          </w:p>
        </w:tc>
        <w:tc>
          <w:tcPr>
            <w:tcW w:w="890" w:type="dxa"/>
          </w:tcPr>
          <w:p w:rsidR="0095514A" w:rsidRDefault="0095514A" w:rsidP="0095514A">
            <w:pPr>
              <w:jc w:val="center"/>
            </w:pPr>
            <w:r>
              <w:t>2</w:t>
            </w:r>
          </w:p>
        </w:tc>
      </w:tr>
      <w:tr w:rsidR="0095514A" w:rsidTr="0095514A">
        <w:trPr>
          <w:trHeight w:val="287"/>
        </w:trPr>
        <w:tc>
          <w:tcPr>
            <w:tcW w:w="2943" w:type="dxa"/>
          </w:tcPr>
          <w:p w:rsidR="0095514A" w:rsidRPr="00D8428F" w:rsidRDefault="0095514A" w:rsidP="0095514A">
            <w:pPr>
              <w:jc w:val="center"/>
              <w:rPr>
                <w:b/>
              </w:rPr>
            </w:pPr>
            <w:r>
              <w:rPr>
                <w:b/>
              </w:rPr>
              <w:t>Основы духовно-нравственной культуры народов России</w:t>
            </w:r>
          </w:p>
        </w:tc>
        <w:tc>
          <w:tcPr>
            <w:tcW w:w="4144" w:type="dxa"/>
          </w:tcPr>
          <w:p w:rsidR="0095514A" w:rsidRDefault="0095514A" w:rsidP="0095514A">
            <w:r>
              <w:t>Основы религиозных культур и светской этики</w:t>
            </w:r>
          </w:p>
        </w:tc>
        <w:tc>
          <w:tcPr>
            <w:tcW w:w="1038" w:type="dxa"/>
          </w:tcPr>
          <w:p w:rsidR="0095514A" w:rsidRDefault="0095514A" w:rsidP="0095514A"/>
        </w:tc>
        <w:tc>
          <w:tcPr>
            <w:tcW w:w="890" w:type="dxa"/>
          </w:tcPr>
          <w:p w:rsidR="0095514A" w:rsidRDefault="0095514A" w:rsidP="0095514A"/>
        </w:tc>
        <w:tc>
          <w:tcPr>
            <w:tcW w:w="891" w:type="dxa"/>
          </w:tcPr>
          <w:p w:rsidR="0095514A" w:rsidRDefault="0095514A" w:rsidP="0095514A"/>
        </w:tc>
        <w:tc>
          <w:tcPr>
            <w:tcW w:w="890" w:type="dxa"/>
          </w:tcPr>
          <w:p w:rsidR="0095514A" w:rsidRDefault="0095514A" w:rsidP="0095514A">
            <w:pPr>
              <w:jc w:val="center"/>
            </w:pPr>
            <w:r>
              <w:t>1</w:t>
            </w:r>
          </w:p>
        </w:tc>
      </w:tr>
      <w:tr w:rsidR="0095514A" w:rsidTr="0095514A">
        <w:trPr>
          <w:trHeight w:val="143"/>
        </w:trPr>
        <w:tc>
          <w:tcPr>
            <w:tcW w:w="2943" w:type="dxa"/>
            <w:vMerge w:val="restart"/>
          </w:tcPr>
          <w:p w:rsidR="0095514A" w:rsidRPr="00D8428F" w:rsidRDefault="0095514A" w:rsidP="0095514A">
            <w:pPr>
              <w:jc w:val="center"/>
              <w:rPr>
                <w:b/>
              </w:rPr>
            </w:pPr>
            <w:r>
              <w:rPr>
                <w:b/>
              </w:rPr>
              <w:t>Искусство</w:t>
            </w:r>
          </w:p>
        </w:tc>
        <w:tc>
          <w:tcPr>
            <w:tcW w:w="4144" w:type="dxa"/>
          </w:tcPr>
          <w:p w:rsidR="0095514A" w:rsidRDefault="0095514A" w:rsidP="0095514A">
            <w:r>
              <w:t>Музыка</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142"/>
        </w:trPr>
        <w:tc>
          <w:tcPr>
            <w:tcW w:w="2943" w:type="dxa"/>
            <w:vMerge/>
          </w:tcPr>
          <w:p w:rsidR="0095514A" w:rsidRDefault="0095514A" w:rsidP="0095514A">
            <w:pPr>
              <w:jc w:val="center"/>
              <w:rPr>
                <w:b/>
              </w:rPr>
            </w:pPr>
          </w:p>
        </w:tc>
        <w:tc>
          <w:tcPr>
            <w:tcW w:w="4144" w:type="dxa"/>
          </w:tcPr>
          <w:p w:rsidR="0095514A" w:rsidRDefault="0095514A" w:rsidP="0095514A">
            <w:r>
              <w:t>Изобразительное искусство</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287"/>
        </w:trPr>
        <w:tc>
          <w:tcPr>
            <w:tcW w:w="2943" w:type="dxa"/>
          </w:tcPr>
          <w:p w:rsidR="0095514A" w:rsidRPr="008F66E6" w:rsidRDefault="0095514A" w:rsidP="0095514A">
            <w:pPr>
              <w:jc w:val="center"/>
              <w:rPr>
                <w:b/>
              </w:rPr>
            </w:pPr>
            <w:r w:rsidRPr="008F66E6">
              <w:rPr>
                <w:b/>
              </w:rPr>
              <w:t>Технология</w:t>
            </w:r>
          </w:p>
        </w:tc>
        <w:tc>
          <w:tcPr>
            <w:tcW w:w="4144" w:type="dxa"/>
          </w:tcPr>
          <w:p w:rsidR="0095514A" w:rsidRDefault="0095514A" w:rsidP="0095514A">
            <w:r>
              <w:t>Технология</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287"/>
        </w:trPr>
        <w:tc>
          <w:tcPr>
            <w:tcW w:w="2943" w:type="dxa"/>
          </w:tcPr>
          <w:p w:rsidR="0095514A" w:rsidRPr="008F66E6" w:rsidRDefault="0095514A" w:rsidP="0095514A">
            <w:pPr>
              <w:rPr>
                <w:b/>
              </w:rPr>
            </w:pPr>
            <w:r>
              <w:rPr>
                <w:b/>
              </w:rPr>
              <w:t>Физическая культура</w:t>
            </w:r>
          </w:p>
        </w:tc>
        <w:tc>
          <w:tcPr>
            <w:tcW w:w="4144" w:type="dxa"/>
          </w:tcPr>
          <w:p w:rsidR="0095514A" w:rsidRDefault="0095514A" w:rsidP="0095514A">
            <w:r>
              <w:t xml:space="preserve">Физическая культура </w:t>
            </w:r>
          </w:p>
        </w:tc>
        <w:tc>
          <w:tcPr>
            <w:tcW w:w="1038" w:type="dxa"/>
          </w:tcPr>
          <w:p w:rsidR="0095514A" w:rsidRDefault="0095514A" w:rsidP="0095514A">
            <w:pPr>
              <w:jc w:val="center"/>
            </w:pPr>
            <w:r>
              <w:t>3</w:t>
            </w:r>
          </w:p>
        </w:tc>
        <w:tc>
          <w:tcPr>
            <w:tcW w:w="890" w:type="dxa"/>
          </w:tcPr>
          <w:p w:rsidR="0095514A" w:rsidRDefault="0095514A" w:rsidP="0095514A">
            <w:pPr>
              <w:jc w:val="center"/>
            </w:pPr>
            <w:r>
              <w:t>3</w:t>
            </w:r>
          </w:p>
        </w:tc>
        <w:tc>
          <w:tcPr>
            <w:tcW w:w="891" w:type="dxa"/>
          </w:tcPr>
          <w:p w:rsidR="0095514A" w:rsidRDefault="0095514A" w:rsidP="0095514A">
            <w:pPr>
              <w:jc w:val="center"/>
            </w:pPr>
            <w:r>
              <w:t>3</w:t>
            </w:r>
          </w:p>
        </w:tc>
        <w:tc>
          <w:tcPr>
            <w:tcW w:w="890" w:type="dxa"/>
          </w:tcPr>
          <w:p w:rsidR="0095514A" w:rsidRDefault="0095514A" w:rsidP="0095514A">
            <w:pPr>
              <w:jc w:val="center"/>
            </w:pPr>
            <w:r>
              <w:t>3</w:t>
            </w:r>
          </w:p>
        </w:tc>
      </w:tr>
      <w:tr w:rsidR="0095514A" w:rsidTr="0095514A">
        <w:trPr>
          <w:trHeight w:val="287"/>
        </w:trPr>
        <w:tc>
          <w:tcPr>
            <w:tcW w:w="7087" w:type="dxa"/>
            <w:gridSpan w:val="2"/>
          </w:tcPr>
          <w:p w:rsidR="0095514A" w:rsidRPr="008F66E6" w:rsidRDefault="0095514A" w:rsidP="0095514A">
            <w:pPr>
              <w:rPr>
                <w:b/>
              </w:rPr>
            </w:pPr>
            <w:r w:rsidRPr="008F66E6">
              <w:rPr>
                <w:b/>
              </w:rPr>
              <w:t>Итого</w:t>
            </w:r>
            <w:r>
              <w:rPr>
                <w:b/>
              </w:rPr>
              <w:t>:</w:t>
            </w:r>
          </w:p>
        </w:tc>
        <w:tc>
          <w:tcPr>
            <w:tcW w:w="1038" w:type="dxa"/>
          </w:tcPr>
          <w:p w:rsidR="0095514A" w:rsidRPr="008F66E6" w:rsidRDefault="0095514A" w:rsidP="0095514A">
            <w:pPr>
              <w:jc w:val="center"/>
              <w:rPr>
                <w:b/>
              </w:rPr>
            </w:pPr>
            <w:r>
              <w:rPr>
                <w:b/>
              </w:rPr>
              <w:t>21</w:t>
            </w:r>
          </w:p>
        </w:tc>
        <w:tc>
          <w:tcPr>
            <w:tcW w:w="890" w:type="dxa"/>
          </w:tcPr>
          <w:p w:rsidR="0095514A" w:rsidRPr="008F66E6" w:rsidRDefault="0095514A" w:rsidP="0095514A">
            <w:pPr>
              <w:jc w:val="center"/>
              <w:rPr>
                <w:b/>
              </w:rPr>
            </w:pPr>
            <w:r>
              <w:rPr>
                <w:b/>
              </w:rPr>
              <w:t>25</w:t>
            </w:r>
          </w:p>
        </w:tc>
        <w:tc>
          <w:tcPr>
            <w:tcW w:w="891" w:type="dxa"/>
          </w:tcPr>
          <w:p w:rsidR="0095514A" w:rsidRPr="008F66E6" w:rsidRDefault="0095514A" w:rsidP="0095514A">
            <w:pPr>
              <w:jc w:val="center"/>
              <w:rPr>
                <w:b/>
              </w:rPr>
            </w:pPr>
            <w:r w:rsidRPr="008F66E6">
              <w:rPr>
                <w:b/>
              </w:rPr>
              <w:t>25</w:t>
            </w:r>
          </w:p>
        </w:tc>
        <w:tc>
          <w:tcPr>
            <w:tcW w:w="890" w:type="dxa"/>
          </w:tcPr>
          <w:p w:rsidR="0095514A" w:rsidRPr="008F66E6" w:rsidRDefault="0095514A" w:rsidP="0095514A">
            <w:pPr>
              <w:jc w:val="center"/>
              <w:rPr>
                <w:b/>
              </w:rPr>
            </w:pPr>
            <w:r w:rsidRPr="008F66E6">
              <w:rPr>
                <w:b/>
              </w:rPr>
              <w:t>26</w:t>
            </w:r>
          </w:p>
        </w:tc>
      </w:tr>
      <w:tr w:rsidR="0095514A" w:rsidTr="0095514A">
        <w:trPr>
          <w:trHeight w:val="584"/>
        </w:trPr>
        <w:tc>
          <w:tcPr>
            <w:tcW w:w="7087" w:type="dxa"/>
            <w:gridSpan w:val="2"/>
            <w:shd w:val="clear" w:color="auto" w:fill="D9D9D9" w:themeFill="background1" w:themeFillShade="D9"/>
          </w:tcPr>
          <w:p w:rsidR="0095514A" w:rsidRPr="008F66E6" w:rsidRDefault="0095514A" w:rsidP="0095514A">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95514A" w:rsidRDefault="0095514A" w:rsidP="0095514A"/>
        </w:tc>
        <w:tc>
          <w:tcPr>
            <w:tcW w:w="890" w:type="dxa"/>
            <w:shd w:val="clear" w:color="auto" w:fill="D9D9D9" w:themeFill="background1" w:themeFillShade="D9"/>
          </w:tcPr>
          <w:p w:rsidR="0095514A" w:rsidRDefault="0095514A" w:rsidP="0095514A">
            <w:pPr>
              <w:jc w:val="center"/>
            </w:pPr>
            <w:r>
              <w:t>1</w:t>
            </w:r>
          </w:p>
        </w:tc>
        <w:tc>
          <w:tcPr>
            <w:tcW w:w="891" w:type="dxa"/>
            <w:shd w:val="clear" w:color="auto" w:fill="D9D9D9" w:themeFill="background1" w:themeFillShade="D9"/>
          </w:tcPr>
          <w:p w:rsidR="0095514A" w:rsidRDefault="0095514A" w:rsidP="0095514A">
            <w:pPr>
              <w:jc w:val="center"/>
            </w:pPr>
            <w:r>
              <w:t>1</w:t>
            </w:r>
          </w:p>
        </w:tc>
        <w:tc>
          <w:tcPr>
            <w:tcW w:w="890" w:type="dxa"/>
            <w:shd w:val="clear" w:color="auto" w:fill="D9D9D9" w:themeFill="background1" w:themeFillShade="D9"/>
          </w:tcPr>
          <w:p w:rsidR="0095514A" w:rsidRDefault="0095514A" w:rsidP="0095514A">
            <w:pPr>
              <w:jc w:val="center"/>
            </w:pPr>
          </w:p>
        </w:tc>
      </w:tr>
      <w:tr w:rsidR="0095514A" w:rsidTr="0095514A">
        <w:trPr>
          <w:trHeight w:val="72"/>
        </w:trPr>
        <w:tc>
          <w:tcPr>
            <w:tcW w:w="2943" w:type="dxa"/>
            <w:vMerge w:val="restart"/>
          </w:tcPr>
          <w:p w:rsidR="0095514A" w:rsidRPr="00761CD5" w:rsidRDefault="0095514A" w:rsidP="0095514A">
            <w:pPr>
              <w:jc w:val="center"/>
              <w:rPr>
                <w:b/>
              </w:rPr>
            </w:pPr>
            <w:r w:rsidRPr="00761CD5">
              <w:rPr>
                <w:b/>
              </w:rPr>
              <w:t>Филология</w:t>
            </w:r>
          </w:p>
        </w:tc>
        <w:tc>
          <w:tcPr>
            <w:tcW w:w="4144" w:type="dxa"/>
          </w:tcPr>
          <w:p w:rsidR="0095514A" w:rsidRDefault="0095514A" w:rsidP="0095514A">
            <w:r>
              <w:t>Русский язык</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697883">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Default="0095514A" w:rsidP="0095514A"/>
        </w:tc>
        <w:tc>
          <w:tcPr>
            <w:tcW w:w="890" w:type="dxa"/>
          </w:tcPr>
          <w:p w:rsidR="0095514A" w:rsidRDefault="00697883" w:rsidP="0095514A">
            <w:pPr>
              <w:jc w:val="center"/>
            </w:pPr>
            <w:r>
              <w:t>1</w:t>
            </w: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Родной язык</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287"/>
        </w:trPr>
        <w:tc>
          <w:tcPr>
            <w:tcW w:w="2943" w:type="dxa"/>
          </w:tcPr>
          <w:p w:rsidR="0095514A" w:rsidRPr="00761CD5" w:rsidRDefault="0095514A" w:rsidP="0095514A">
            <w:pPr>
              <w:jc w:val="center"/>
              <w:rPr>
                <w:b/>
              </w:rPr>
            </w:pPr>
            <w:r w:rsidRPr="00761CD5">
              <w:rPr>
                <w:b/>
              </w:rPr>
              <w:t>Математика</w:t>
            </w:r>
          </w:p>
        </w:tc>
        <w:tc>
          <w:tcPr>
            <w:tcW w:w="4144" w:type="dxa"/>
          </w:tcPr>
          <w:p w:rsidR="0095514A" w:rsidRDefault="0095514A" w:rsidP="0095514A">
            <w:r>
              <w:t>Математика</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r>
              <w:t>1</w:t>
            </w:r>
          </w:p>
        </w:tc>
        <w:tc>
          <w:tcPr>
            <w:tcW w:w="890" w:type="dxa"/>
          </w:tcPr>
          <w:p w:rsidR="0095514A" w:rsidRDefault="0095514A" w:rsidP="0095514A">
            <w:pPr>
              <w:jc w:val="center"/>
            </w:pPr>
          </w:p>
        </w:tc>
      </w:tr>
      <w:tr w:rsidR="0095514A" w:rsidTr="0095514A">
        <w:trPr>
          <w:trHeight w:val="287"/>
        </w:trPr>
        <w:tc>
          <w:tcPr>
            <w:tcW w:w="7087" w:type="dxa"/>
            <w:gridSpan w:val="2"/>
          </w:tcPr>
          <w:p w:rsidR="0095514A" w:rsidRPr="00820F36" w:rsidRDefault="0095514A" w:rsidP="0095514A">
            <w:pPr>
              <w:rPr>
                <w:b/>
              </w:rPr>
            </w:pPr>
            <w:r w:rsidRPr="00820F36">
              <w:rPr>
                <w:b/>
              </w:rPr>
              <w:t>Максимально допустимая аудиторная нагрузка при 6- дневной учебной недели</w:t>
            </w:r>
          </w:p>
        </w:tc>
        <w:tc>
          <w:tcPr>
            <w:tcW w:w="1038" w:type="dxa"/>
          </w:tcPr>
          <w:p w:rsidR="0095514A" w:rsidRDefault="0095514A" w:rsidP="0095514A">
            <w:pPr>
              <w:jc w:val="center"/>
            </w:pPr>
            <w:r>
              <w:t>21</w:t>
            </w:r>
          </w:p>
        </w:tc>
        <w:tc>
          <w:tcPr>
            <w:tcW w:w="890" w:type="dxa"/>
          </w:tcPr>
          <w:p w:rsidR="0095514A" w:rsidRDefault="00697883" w:rsidP="0095514A">
            <w:pPr>
              <w:jc w:val="center"/>
            </w:pPr>
            <w:r>
              <w:t>26</w:t>
            </w:r>
          </w:p>
        </w:tc>
        <w:tc>
          <w:tcPr>
            <w:tcW w:w="891" w:type="dxa"/>
          </w:tcPr>
          <w:p w:rsidR="0095514A" w:rsidRDefault="0095514A" w:rsidP="0095514A">
            <w:pPr>
              <w:jc w:val="center"/>
            </w:pPr>
            <w:r>
              <w:t>26</w:t>
            </w:r>
          </w:p>
        </w:tc>
        <w:tc>
          <w:tcPr>
            <w:tcW w:w="890" w:type="dxa"/>
          </w:tcPr>
          <w:p w:rsidR="0095514A" w:rsidRDefault="0095514A" w:rsidP="0095514A">
            <w:pPr>
              <w:jc w:val="center"/>
            </w:pPr>
            <w:r>
              <w:t>26</w:t>
            </w:r>
          </w:p>
        </w:tc>
      </w:tr>
      <w:tr w:rsidR="0095514A" w:rsidTr="0095514A">
        <w:trPr>
          <w:trHeight w:val="287"/>
        </w:trPr>
        <w:tc>
          <w:tcPr>
            <w:tcW w:w="7087" w:type="dxa"/>
            <w:gridSpan w:val="2"/>
          </w:tcPr>
          <w:p w:rsidR="0095514A" w:rsidRPr="00820F36" w:rsidRDefault="0095514A" w:rsidP="0095514A">
            <w:pPr>
              <w:rPr>
                <w:b/>
              </w:rPr>
            </w:pPr>
            <w:r>
              <w:rPr>
                <w:b/>
              </w:rPr>
              <w:t>Внеурочная деятельность (к</w:t>
            </w:r>
            <w:r w:rsidRPr="00820F36">
              <w:rPr>
                <w:b/>
              </w:rPr>
              <w:t>ружки, секции, проектная деятельность и др.)</w:t>
            </w:r>
          </w:p>
        </w:tc>
        <w:tc>
          <w:tcPr>
            <w:tcW w:w="1038" w:type="dxa"/>
          </w:tcPr>
          <w:p w:rsidR="0095514A" w:rsidRDefault="0095514A" w:rsidP="0095514A">
            <w:pPr>
              <w:jc w:val="center"/>
            </w:pPr>
            <w:r>
              <w:t>1</w:t>
            </w:r>
          </w:p>
        </w:tc>
        <w:tc>
          <w:tcPr>
            <w:tcW w:w="890" w:type="dxa"/>
          </w:tcPr>
          <w:p w:rsidR="0095514A" w:rsidRDefault="0095514A" w:rsidP="0095514A">
            <w:pPr>
              <w:jc w:val="center"/>
            </w:pPr>
            <w:r>
              <w:t>2</w:t>
            </w:r>
          </w:p>
        </w:tc>
        <w:tc>
          <w:tcPr>
            <w:tcW w:w="891" w:type="dxa"/>
          </w:tcPr>
          <w:p w:rsidR="0095514A" w:rsidRDefault="0095514A" w:rsidP="0095514A">
            <w:pPr>
              <w:jc w:val="center"/>
            </w:pPr>
            <w:r>
              <w:t>2</w:t>
            </w:r>
          </w:p>
        </w:tc>
        <w:tc>
          <w:tcPr>
            <w:tcW w:w="890" w:type="dxa"/>
          </w:tcPr>
          <w:p w:rsidR="0095514A" w:rsidRDefault="0095514A" w:rsidP="0095514A">
            <w:pPr>
              <w:jc w:val="center"/>
            </w:pPr>
            <w:r>
              <w:t>2</w:t>
            </w:r>
          </w:p>
        </w:tc>
      </w:tr>
      <w:tr w:rsidR="0095514A" w:rsidTr="0095514A">
        <w:trPr>
          <w:trHeight w:val="287"/>
        </w:trPr>
        <w:tc>
          <w:tcPr>
            <w:tcW w:w="2943" w:type="dxa"/>
          </w:tcPr>
          <w:p w:rsidR="0095514A" w:rsidRPr="00820F36" w:rsidRDefault="0095514A" w:rsidP="0095514A">
            <w:pPr>
              <w:jc w:val="center"/>
              <w:rPr>
                <w:b/>
              </w:rPr>
            </w:pPr>
            <w:r w:rsidRPr="00820F36">
              <w:rPr>
                <w:b/>
              </w:rPr>
              <w:t>1</w:t>
            </w:r>
          </w:p>
        </w:tc>
        <w:tc>
          <w:tcPr>
            <w:tcW w:w="4144" w:type="dxa"/>
          </w:tcPr>
          <w:p w:rsidR="0095514A" w:rsidRDefault="0095514A" w:rsidP="0095514A">
            <w:r>
              <w:t>Занимательная математика</w:t>
            </w:r>
          </w:p>
        </w:tc>
        <w:tc>
          <w:tcPr>
            <w:tcW w:w="1038" w:type="dxa"/>
          </w:tcPr>
          <w:p w:rsidR="0095514A" w:rsidRDefault="0095514A" w:rsidP="0095514A">
            <w:pPr>
              <w:jc w:val="center"/>
            </w:pPr>
          </w:p>
        </w:tc>
        <w:tc>
          <w:tcPr>
            <w:tcW w:w="890" w:type="dxa"/>
          </w:tcPr>
          <w:p w:rsidR="0095514A" w:rsidRDefault="0095514A" w:rsidP="0095514A">
            <w:pPr>
              <w:jc w:val="center"/>
            </w:pP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287"/>
        </w:trPr>
        <w:tc>
          <w:tcPr>
            <w:tcW w:w="2943" w:type="dxa"/>
          </w:tcPr>
          <w:p w:rsidR="0095514A" w:rsidRPr="00820F36" w:rsidRDefault="0095514A" w:rsidP="0095514A">
            <w:pPr>
              <w:jc w:val="center"/>
              <w:rPr>
                <w:b/>
              </w:rPr>
            </w:pPr>
            <w:r w:rsidRPr="00820F36">
              <w:rPr>
                <w:b/>
              </w:rPr>
              <w:t>2</w:t>
            </w:r>
          </w:p>
        </w:tc>
        <w:tc>
          <w:tcPr>
            <w:tcW w:w="4144" w:type="dxa"/>
          </w:tcPr>
          <w:p w:rsidR="0095514A" w:rsidRDefault="0095514A" w:rsidP="0095514A">
            <w:r>
              <w:t>Занимательный русский язык</w:t>
            </w:r>
          </w:p>
        </w:tc>
        <w:tc>
          <w:tcPr>
            <w:tcW w:w="1038" w:type="dxa"/>
          </w:tcPr>
          <w:p w:rsidR="0095514A" w:rsidRDefault="0095514A" w:rsidP="0095514A">
            <w:pPr>
              <w:jc w:val="center"/>
            </w:pPr>
          </w:p>
        </w:tc>
        <w:tc>
          <w:tcPr>
            <w:tcW w:w="890" w:type="dxa"/>
          </w:tcPr>
          <w:p w:rsidR="0095514A" w:rsidRDefault="0095514A" w:rsidP="0095514A">
            <w:pPr>
              <w:jc w:val="center"/>
            </w:pPr>
            <w:r>
              <w:t>1</w:t>
            </w:r>
          </w:p>
        </w:tc>
        <w:tc>
          <w:tcPr>
            <w:tcW w:w="891" w:type="dxa"/>
          </w:tcPr>
          <w:p w:rsidR="0095514A" w:rsidRDefault="0095514A" w:rsidP="0095514A">
            <w:pPr>
              <w:jc w:val="center"/>
            </w:pPr>
          </w:p>
        </w:tc>
        <w:tc>
          <w:tcPr>
            <w:tcW w:w="890" w:type="dxa"/>
          </w:tcPr>
          <w:p w:rsidR="0095514A" w:rsidRDefault="0095514A" w:rsidP="0095514A">
            <w:pPr>
              <w:jc w:val="center"/>
            </w:pPr>
            <w:r>
              <w:t>1</w:t>
            </w:r>
          </w:p>
        </w:tc>
      </w:tr>
      <w:tr w:rsidR="0095514A" w:rsidTr="0095514A">
        <w:trPr>
          <w:trHeight w:val="287"/>
        </w:trPr>
        <w:tc>
          <w:tcPr>
            <w:tcW w:w="2943" w:type="dxa"/>
          </w:tcPr>
          <w:p w:rsidR="0095514A" w:rsidRPr="00820F36" w:rsidRDefault="0095514A" w:rsidP="0095514A">
            <w:pPr>
              <w:jc w:val="center"/>
              <w:rPr>
                <w:b/>
              </w:rPr>
            </w:pPr>
            <w:r w:rsidRPr="00820F36">
              <w:rPr>
                <w:b/>
              </w:rPr>
              <w:t>3</w:t>
            </w:r>
          </w:p>
        </w:tc>
        <w:tc>
          <w:tcPr>
            <w:tcW w:w="4144" w:type="dxa"/>
          </w:tcPr>
          <w:p w:rsidR="0095514A" w:rsidRDefault="0095514A" w:rsidP="0095514A">
            <w:r>
              <w:t>Начально-техническое творчество</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p>
        </w:tc>
      </w:tr>
      <w:tr w:rsidR="0095514A" w:rsidTr="0095514A">
        <w:trPr>
          <w:trHeight w:val="287"/>
        </w:trPr>
        <w:tc>
          <w:tcPr>
            <w:tcW w:w="7087" w:type="dxa"/>
            <w:gridSpan w:val="2"/>
          </w:tcPr>
          <w:p w:rsidR="0095514A" w:rsidRPr="00820F36" w:rsidRDefault="0095514A" w:rsidP="0095514A">
            <w:pPr>
              <w:tabs>
                <w:tab w:val="left" w:pos="2835"/>
              </w:tabs>
              <w:rPr>
                <w:b/>
              </w:rPr>
            </w:pPr>
            <w:r>
              <w:rPr>
                <w:b/>
              </w:rPr>
              <w:t>Всего к финансированию:</w:t>
            </w:r>
          </w:p>
        </w:tc>
        <w:tc>
          <w:tcPr>
            <w:tcW w:w="1038" w:type="dxa"/>
          </w:tcPr>
          <w:p w:rsidR="0095514A" w:rsidRPr="00820F36" w:rsidRDefault="0095514A" w:rsidP="0095514A">
            <w:pPr>
              <w:jc w:val="center"/>
              <w:rPr>
                <w:b/>
              </w:rPr>
            </w:pPr>
            <w:r w:rsidRPr="00820F36">
              <w:rPr>
                <w:b/>
              </w:rPr>
              <w:t>22</w:t>
            </w:r>
          </w:p>
        </w:tc>
        <w:tc>
          <w:tcPr>
            <w:tcW w:w="890" w:type="dxa"/>
          </w:tcPr>
          <w:p w:rsidR="0095514A" w:rsidRPr="00820F36" w:rsidRDefault="0095514A" w:rsidP="0095514A">
            <w:pPr>
              <w:jc w:val="center"/>
              <w:rPr>
                <w:b/>
              </w:rPr>
            </w:pPr>
            <w:r w:rsidRPr="00820F36">
              <w:rPr>
                <w:b/>
              </w:rPr>
              <w:t>2</w:t>
            </w:r>
            <w:r>
              <w:rPr>
                <w:b/>
              </w:rPr>
              <w:t>8</w:t>
            </w:r>
          </w:p>
        </w:tc>
        <w:tc>
          <w:tcPr>
            <w:tcW w:w="891" w:type="dxa"/>
          </w:tcPr>
          <w:p w:rsidR="0095514A" w:rsidRPr="00820F36" w:rsidRDefault="0095514A" w:rsidP="0095514A">
            <w:pPr>
              <w:jc w:val="center"/>
              <w:rPr>
                <w:b/>
              </w:rPr>
            </w:pPr>
            <w:r w:rsidRPr="00820F36">
              <w:rPr>
                <w:b/>
              </w:rPr>
              <w:t>28</w:t>
            </w:r>
          </w:p>
        </w:tc>
        <w:tc>
          <w:tcPr>
            <w:tcW w:w="890" w:type="dxa"/>
          </w:tcPr>
          <w:p w:rsidR="0095514A" w:rsidRPr="00820F36" w:rsidRDefault="0095514A" w:rsidP="0095514A">
            <w:pPr>
              <w:jc w:val="center"/>
              <w:rPr>
                <w:b/>
              </w:rPr>
            </w:pPr>
            <w:r w:rsidRPr="00820F36">
              <w:rPr>
                <w:b/>
              </w:rPr>
              <w:t>28</w:t>
            </w:r>
          </w:p>
        </w:tc>
      </w:tr>
    </w:tbl>
    <w:p w:rsidR="0095514A" w:rsidRDefault="0095514A" w:rsidP="0095514A"/>
    <w:p w:rsidR="00A50B8C" w:rsidRDefault="00A50B8C" w:rsidP="00A50B8C">
      <w:pPr>
        <w:pStyle w:val="aff2"/>
        <w:ind w:firstLine="0"/>
      </w:pPr>
    </w:p>
    <w:p w:rsidR="0095514A" w:rsidRDefault="0095514A"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lastRenderedPageBreak/>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для I-IV классов  начальн</w:t>
      </w:r>
      <w:r w:rsidR="0095514A">
        <w:rPr>
          <w:rFonts w:ascii="Times New Roman" w:hAnsi="Times New Roman"/>
          <w:b/>
          <w:sz w:val="24"/>
        </w:rPr>
        <w:t>ого общего образования,  на 2018</w:t>
      </w:r>
      <w:r w:rsidR="00033506">
        <w:rPr>
          <w:rFonts w:ascii="Times New Roman" w:hAnsi="Times New Roman"/>
          <w:b/>
          <w:sz w:val="24"/>
        </w:rPr>
        <w:t>/201</w:t>
      </w:r>
      <w:r w:rsidR="0095514A">
        <w:rPr>
          <w:rFonts w:ascii="Times New Roman" w:hAnsi="Times New Roman"/>
          <w:b/>
          <w:sz w:val="24"/>
        </w:rPr>
        <w:t>9</w:t>
      </w:r>
      <w:r w:rsidRPr="007A200C">
        <w:rPr>
          <w:rFonts w:ascii="Times New Roman" w:hAnsi="Times New Roman"/>
          <w:b/>
          <w:sz w:val="24"/>
        </w:rPr>
        <w:t xml:space="preserve">  учебный год</w:t>
      </w:r>
    </w:p>
    <w:tbl>
      <w:tblPr>
        <w:tblStyle w:val="affe"/>
        <w:tblW w:w="10796" w:type="dxa"/>
        <w:tblInd w:w="-712" w:type="dxa"/>
        <w:tblLayout w:type="fixed"/>
        <w:tblLook w:val="04A0" w:firstRow="1" w:lastRow="0" w:firstColumn="1" w:lastColumn="0" w:noHBand="0" w:noVBand="1"/>
      </w:tblPr>
      <w:tblGrid>
        <w:gridCol w:w="2943"/>
        <w:gridCol w:w="4144"/>
        <w:gridCol w:w="1038"/>
        <w:gridCol w:w="890"/>
        <w:gridCol w:w="891"/>
        <w:gridCol w:w="890"/>
      </w:tblGrid>
      <w:tr w:rsidR="0095514A" w:rsidTr="0095514A">
        <w:trPr>
          <w:trHeight w:val="136"/>
        </w:trPr>
        <w:tc>
          <w:tcPr>
            <w:tcW w:w="2943" w:type="dxa"/>
            <w:vMerge w:val="restart"/>
          </w:tcPr>
          <w:p w:rsidR="0095514A" w:rsidRPr="00014458" w:rsidRDefault="0095514A" w:rsidP="0095514A">
            <w:pPr>
              <w:rPr>
                <w:b/>
                <w:sz w:val="20"/>
                <w:szCs w:val="20"/>
              </w:rPr>
            </w:pPr>
            <w:r w:rsidRPr="00014458">
              <w:rPr>
                <w:b/>
                <w:sz w:val="20"/>
                <w:szCs w:val="20"/>
              </w:rPr>
              <w:t>Образовательные области</w:t>
            </w:r>
          </w:p>
        </w:tc>
        <w:tc>
          <w:tcPr>
            <w:tcW w:w="4144" w:type="dxa"/>
            <w:vMerge w:val="restart"/>
          </w:tcPr>
          <w:p w:rsidR="0095514A" w:rsidRPr="00014458" w:rsidRDefault="0095514A" w:rsidP="0095514A">
            <w:pPr>
              <w:rPr>
                <w:b/>
                <w:i/>
              </w:rPr>
            </w:pPr>
            <w:r w:rsidRPr="00014458">
              <w:rPr>
                <w:b/>
                <w:i/>
              </w:rPr>
              <w:t>Предметы</w:t>
            </w:r>
          </w:p>
        </w:tc>
        <w:tc>
          <w:tcPr>
            <w:tcW w:w="3709" w:type="dxa"/>
            <w:gridSpan w:val="4"/>
          </w:tcPr>
          <w:p w:rsidR="0095514A" w:rsidRPr="00014458" w:rsidRDefault="0095514A" w:rsidP="0095514A">
            <w:pPr>
              <w:rPr>
                <w:sz w:val="20"/>
                <w:szCs w:val="20"/>
              </w:rPr>
            </w:pPr>
            <w:r w:rsidRPr="00014458">
              <w:rPr>
                <w:sz w:val="20"/>
                <w:szCs w:val="20"/>
              </w:rPr>
              <w:t>Классы/ Количество часов в неделю</w:t>
            </w:r>
          </w:p>
        </w:tc>
      </w:tr>
      <w:tr w:rsidR="0095514A" w:rsidTr="0095514A">
        <w:trPr>
          <w:trHeight w:val="136"/>
        </w:trPr>
        <w:tc>
          <w:tcPr>
            <w:tcW w:w="2943" w:type="dxa"/>
            <w:vMerge/>
          </w:tcPr>
          <w:p w:rsidR="0095514A" w:rsidRPr="00014458" w:rsidRDefault="0095514A" w:rsidP="0095514A">
            <w:pPr>
              <w:rPr>
                <w:b/>
                <w:sz w:val="20"/>
                <w:szCs w:val="20"/>
              </w:rPr>
            </w:pPr>
          </w:p>
        </w:tc>
        <w:tc>
          <w:tcPr>
            <w:tcW w:w="4144" w:type="dxa"/>
            <w:vMerge/>
          </w:tcPr>
          <w:p w:rsidR="0095514A" w:rsidRDefault="0095514A" w:rsidP="0095514A">
            <w:pPr>
              <w:rPr>
                <w:b/>
                <w:i/>
              </w:rPr>
            </w:pPr>
          </w:p>
        </w:tc>
        <w:tc>
          <w:tcPr>
            <w:tcW w:w="1038" w:type="dxa"/>
          </w:tcPr>
          <w:p w:rsidR="0095514A" w:rsidRPr="00D8428F" w:rsidRDefault="0095514A" w:rsidP="0095514A">
            <w:pPr>
              <w:jc w:val="center"/>
              <w:rPr>
                <w:b/>
                <w:lang w:val="en-US"/>
              </w:rPr>
            </w:pPr>
            <w:r>
              <w:rPr>
                <w:b/>
                <w:lang w:val="en-US"/>
              </w:rPr>
              <w:t>I</w:t>
            </w:r>
          </w:p>
        </w:tc>
        <w:tc>
          <w:tcPr>
            <w:tcW w:w="890" w:type="dxa"/>
          </w:tcPr>
          <w:p w:rsidR="0095514A" w:rsidRPr="00D8428F" w:rsidRDefault="0095514A" w:rsidP="0095514A">
            <w:pPr>
              <w:jc w:val="center"/>
              <w:rPr>
                <w:b/>
                <w:lang w:val="en-US"/>
              </w:rPr>
            </w:pPr>
            <w:r w:rsidRPr="00D8428F">
              <w:rPr>
                <w:b/>
                <w:lang w:val="en-US"/>
              </w:rPr>
              <w:t>II</w:t>
            </w:r>
          </w:p>
        </w:tc>
        <w:tc>
          <w:tcPr>
            <w:tcW w:w="891" w:type="dxa"/>
          </w:tcPr>
          <w:p w:rsidR="0095514A" w:rsidRPr="00D8428F" w:rsidRDefault="0095514A" w:rsidP="0095514A">
            <w:pPr>
              <w:jc w:val="center"/>
              <w:rPr>
                <w:b/>
                <w:lang w:val="en-US"/>
              </w:rPr>
            </w:pPr>
            <w:r w:rsidRPr="00D8428F">
              <w:rPr>
                <w:b/>
                <w:lang w:val="en-US"/>
              </w:rPr>
              <w:t>III</w:t>
            </w:r>
          </w:p>
        </w:tc>
        <w:tc>
          <w:tcPr>
            <w:tcW w:w="890" w:type="dxa"/>
          </w:tcPr>
          <w:p w:rsidR="0095514A" w:rsidRPr="00D8428F" w:rsidRDefault="0095514A" w:rsidP="0095514A">
            <w:pPr>
              <w:jc w:val="center"/>
              <w:rPr>
                <w:b/>
                <w:lang w:val="en-US"/>
              </w:rPr>
            </w:pPr>
            <w:r w:rsidRPr="00D8428F">
              <w:rPr>
                <w:b/>
                <w:lang w:val="en-US"/>
              </w:rPr>
              <w:t>IV</w:t>
            </w:r>
          </w:p>
        </w:tc>
      </w:tr>
      <w:tr w:rsidR="0095514A" w:rsidTr="0095514A">
        <w:trPr>
          <w:trHeight w:val="272"/>
        </w:trPr>
        <w:tc>
          <w:tcPr>
            <w:tcW w:w="10796" w:type="dxa"/>
            <w:gridSpan w:val="6"/>
            <w:shd w:val="clear" w:color="auto" w:fill="D9D9D9" w:themeFill="background1" w:themeFillShade="D9"/>
          </w:tcPr>
          <w:p w:rsidR="0095514A" w:rsidRPr="00971655" w:rsidRDefault="0095514A" w:rsidP="0095514A">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95514A" w:rsidTr="0095514A">
        <w:trPr>
          <w:trHeight w:val="54"/>
        </w:trPr>
        <w:tc>
          <w:tcPr>
            <w:tcW w:w="2943" w:type="dxa"/>
            <w:vMerge w:val="restart"/>
          </w:tcPr>
          <w:p w:rsidR="0095514A" w:rsidRPr="00971655" w:rsidRDefault="0095514A" w:rsidP="0095514A">
            <w:pPr>
              <w:jc w:val="center"/>
              <w:rPr>
                <w:b/>
              </w:rPr>
            </w:pPr>
            <w:r w:rsidRPr="00971655">
              <w:rPr>
                <w:b/>
              </w:rPr>
              <w:t>Филология</w:t>
            </w:r>
          </w:p>
        </w:tc>
        <w:tc>
          <w:tcPr>
            <w:tcW w:w="4144" w:type="dxa"/>
          </w:tcPr>
          <w:p w:rsidR="0095514A" w:rsidRDefault="0095514A" w:rsidP="0095514A">
            <w:r>
              <w:t>Русский язык</w:t>
            </w:r>
          </w:p>
        </w:tc>
        <w:tc>
          <w:tcPr>
            <w:tcW w:w="1038" w:type="dxa"/>
          </w:tcPr>
          <w:p w:rsidR="0095514A" w:rsidRPr="0095514A" w:rsidRDefault="0095514A" w:rsidP="0095514A">
            <w:pPr>
              <w:jc w:val="center"/>
            </w:pPr>
            <w:r>
              <w:t>128</w:t>
            </w:r>
          </w:p>
        </w:tc>
        <w:tc>
          <w:tcPr>
            <w:tcW w:w="890" w:type="dxa"/>
          </w:tcPr>
          <w:p w:rsidR="0095514A" w:rsidRPr="000C4075" w:rsidRDefault="000C4075" w:rsidP="0095514A">
            <w:pPr>
              <w:jc w:val="center"/>
            </w:pPr>
            <w:r>
              <w:t>170</w:t>
            </w:r>
          </w:p>
        </w:tc>
        <w:tc>
          <w:tcPr>
            <w:tcW w:w="891" w:type="dxa"/>
          </w:tcPr>
          <w:p w:rsidR="0095514A" w:rsidRPr="00943889" w:rsidRDefault="00943889" w:rsidP="0095514A">
            <w:pPr>
              <w:jc w:val="center"/>
            </w:pPr>
            <w:r>
              <w:t>170</w:t>
            </w:r>
          </w:p>
        </w:tc>
        <w:tc>
          <w:tcPr>
            <w:tcW w:w="890" w:type="dxa"/>
          </w:tcPr>
          <w:p w:rsidR="0095514A" w:rsidRPr="00943889" w:rsidRDefault="00943889" w:rsidP="0095514A">
            <w:pPr>
              <w:jc w:val="center"/>
            </w:pPr>
            <w:r>
              <w:t>170</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Pr="00DF7126" w:rsidRDefault="0095514A" w:rsidP="0095514A">
            <w:pPr>
              <w:jc w:val="center"/>
            </w:pPr>
            <w:r>
              <w:t>64</w:t>
            </w:r>
          </w:p>
        </w:tc>
        <w:tc>
          <w:tcPr>
            <w:tcW w:w="890" w:type="dxa"/>
          </w:tcPr>
          <w:p w:rsidR="0095514A" w:rsidRPr="00DF7126" w:rsidRDefault="000C4075" w:rsidP="0095514A">
            <w:pPr>
              <w:jc w:val="center"/>
            </w:pPr>
            <w:r>
              <w:t>102</w:t>
            </w:r>
          </w:p>
        </w:tc>
        <w:tc>
          <w:tcPr>
            <w:tcW w:w="891" w:type="dxa"/>
          </w:tcPr>
          <w:p w:rsidR="0095514A" w:rsidRPr="00943889" w:rsidRDefault="00943889" w:rsidP="0095514A">
            <w:pPr>
              <w:jc w:val="center"/>
            </w:pPr>
            <w:r>
              <w:t>102</w:t>
            </w:r>
          </w:p>
        </w:tc>
        <w:tc>
          <w:tcPr>
            <w:tcW w:w="890" w:type="dxa"/>
          </w:tcPr>
          <w:p w:rsidR="0095514A" w:rsidRPr="00943889" w:rsidRDefault="00943889" w:rsidP="0095514A">
            <w:pPr>
              <w:jc w:val="center"/>
            </w:pPr>
            <w:r>
              <w:t>102</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Родной язык (даргинский)</w:t>
            </w:r>
          </w:p>
        </w:tc>
        <w:tc>
          <w:tcPr>
            <w:tcW w:w="1038" w:type="dxa"/>
          </w:tcPr>
          <w:p w:rsidR="0095514A" w:rsidRPr="0095514A" w:rsidRDefault="0095514A" w:rsidP="0095514A">
            <w:pPr>
              <w:jc w:val="center"/>
            </w:pPr>
            <w:r>
              <w:t>64</w:t>
            </w:r>
          </w:p>
        </w:tc>
        <w:tc>
          <w:tcPr>
            <w:tcW w:w="890" w:type="dxa"/>
          </w:tcPr>
          <w:p w:rsidR="0095514A" w:rsidRPr="000C4075" w:rsidRDefault="000C4075" w:rsidP="0095514A">
            <w:pPr>
              <w:jc w:val="center"/>
            </w:pPr>
            <w:r>
              <w:t>68</w:t>
            </w:r>
          </w:p>
        </w:tc>
        <w:tc>
          <w:tcPr>
            <w:tcW w:w="891" w:type="dxa"/>
          </w:tcPr>
          <w:p w:rsidR="0095514A" w:rsidRPr="00943889" w:rsidRDefault="00943889" w:rsidP="0095514A">
            <w:pPr>
              <w:jc w:val="center"/>
            </w:pPr>
            <w:r>
              <w:t>68</w:t>
            </w:r>
          </w:p>
        </w:tc>
        <w:tc>
          <w:tcPr>
            <w:tcW w:w="890" w:type="dxa"/>
          </w:tcPr>
          <w:p w:rsidR="0095514A" w:rsidRPr="00943889" w:rsidRDefault="00943889" w:rsidP="0095514A">
            <w:pPr>
              <w:jc w:val="center"/>
            </w:pPr>
            <w:r>
              <w:t>68</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Pr="0095514A" w:rsidRDefault="0095514A" w:rsidP="0095514A">
            <w:pPr>
              <w:jc w:val="center"/>
            </w:pPr>
            <w:r>
              <w:t>32</w:t>
            </w:r>
          </w:p>
        </w:tc>
        <w:tc>
          <w:tcPr>
            <w:tcW w:w="890" w:type="dxa"/>
          </w:tcPr>
          <w:p w:rsidR="0095514A" w:rsidRPr="000C4075" w:rsidRDefault="000C4075" w:rsidP="0095514A">
            <w:pPr>
              <w:jc w:val="center"/>
            </w:pPr>
            <w:r>
              <w:t>34</w:t>
            </w:r>
          </w:p>
        </w:tc>
        <w:tc>
          <w:tcPr>
            <w:tcW w:w="891" w:type="dxa"/>
          </w:tcPr>
          <w:p w:rsidR="0095514A" w:rsidRPr="00943889" w:rsidRDefault="00943889" w:rsidP="0095514A">
            <w:pPr>
              <w:jc w:val="center"/>
            </w:pPr>
            <w:r>
              <w:t>34</w:t>
            </w:r>
          </w:p>
        </w:tc>
        <w:tc>
          <w:tcPr>
            <w:tcW w:w="890" w:type="dxa"/>
          </w:tcPr>
          <w:p w:rsidR="0095514A" w:rsidRPr="00943889" w:rsidRDefault="00943889" w:rsidP="0095514A">
            <w:pPr>
              <w:jc w:val="center"/>
            </w:pPr>
            <w:r>
              <w:t>34</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Иностранный язык (английский)</w:t>
            </w:r>
          </w:p>
        </w:tc>
        <w:tc>
          <w:tcPr>
            <w:tcW w:w="1038" w:type="dxa"/>
          </w:tcPr>
          <w:p w:rsidR="0095514A" w:rsidRDefault="0095514A" w:rsidP="0095514A">
            <w:pPr>
              <w:jc w:val="center"/>
            </w:pPr>
          </w:p>
        </w:tc>
        <w:tc>
          <w:tcPr>
            <w:tcW w:w="890" w:type="dxa"/>
          </w:tcPr>
          <w:p w:rsidR="0095514A" w:rsidRPr="000C4075" w:rsidRDefault="000C4075" w:rsidP="0095514A">
            <w:pPr>
              <w:jc w:val="center"/>
            </w:pPr>
            <w:r>
              <w:t>68</w:t>
            </w:r>
          </w:p>
        </w:tc>
        <w:tc>
          <w:tcPr>
            <w:tcW w:w="891" w:type="dxa"/>
          </w:tcPr>
          <w:p w:rsidR="0095514A" w:rsidRPr="00943889" w:rsidRDefault="00943889" w:rsidP="0095514A">
            <w:pPr>
              <w:jc w:val="center"/>
            </w:pPr>
            <w:r>
              <w:t>68</w:t>
            </w:r>
          </w:p>
        </w:tc>
        <w:tc>
          <w:tcPr>
            <w:tcW w:w="890" w:type="dxa"/>
          </w:tcPr>
          <w:p w:rsidR="0095514A" w:rsidRPr="00943889" w:rsidRDefault="00943889" w:rsidP="0095514A">
            <w:pPr>
              <w:jc w:val="center"/>
            </w:pPr>
            <w:r>
              <w:t>68</w:t>
            </w:r>
          </w:p>
        </w:tc>
      </w:tr>
      <w:tr w:rsidR="0095514A" w:rsidTr="0095514A">
        <w:trPr>
          <w:trHeight w:val="272"/>
        </w:trPr>
        <w:tc>
          <w:tcPr>
            <w:tcW w:w="2943" w:type="dxa"/>
          </w:tcPr>
          <w:p w:rsidR="0095514A" w:rsidRPr="00D8428F" w:rsidRDefault="0095514A" w:rsidP="0095514A">
            <w:pPr>
              <w:jc w:val="center"/>
              <w:rPr>
                <w:b/>
              </w:rPr>
            </w:pPr>
            <w:r>
              <w:rPr>
                <w:b/>
              </w:rPr>
              <w:t>Математика и информатика</w:t>
            </w:r>
          </w:p>
        </w:tc>
        <w:tc>
          <w:tcPr>
            <w:tcW w:w="4144" w:type="dxa"/>
          </w:tcPr>
          <w:p w:rsidR="0095514A" w:rsidRDefault="0095514A" w:rsidP="0095514A">
            <w:r>
              <w:t>Математика</w:t>
            </w:r>
          </w:p>
        </w:tc>
        <w:tc>
          <w:tcPr>
            <w:tcW w:w="1038" w:type="dxa"/>
          </w:tcPr>
          <w:p w:rsidR="0095514A" w:rsidRDefault="0095514A" w:rsidP="0095514A">
            <w:pPr>
              <w:jc w:val="center"/>
            </w:pPr>
            <w:r>
              <w:t>128</w:t>
            </w:r>
          </w:p>
        </w:tc>
        <w:tc>
          <w:tcPr>
            <w:tcW w:w="890" w:type="dxa"/>
          </w:tcPr>
          <w:p w:rsidR="0095514A" w:rsidRDefault="000C4075" w:rsidP="0095514A">
            <w:pPr>
              <w:jc w:val="center"/>
            </w:pPr>
            <w:r>
              <w:t>136</w:t>
            </w:r>
          </w:p>
        </w:tc>
        <w:tc>
          <w:tcPr>
            <w:tcW w:w="891" w:type="dxa"/>
          </w:tcPr>
          <w:p w:rsidR="0095514A" w:rsidRDefault="00943889" w:rsidP="0095514A">
            <w:pPr>
              <w:jc w:val="center"/>
            </w:pPr>
            <w:r>
              <w:t>136</w:t>
            </w:r>
          </w:p>
        </w:tc>
        <w:tc>
          <w:tcPr>
            <w:tcW w:w="890" w:type="dxa"/>
          </w:tcPr>
          <w:p w:rsidR="0095514A" w:rsidRDefault="00943889" w:rsidP="0095514A">
            <w:pPr>
              <w:jc w:val="center"/>
            </w:pPr>
            <w:r>
              <w:t>136</w:t>
            </w:r>
          </w:p>
        </w:tc>
      </w:tr>
      <w:tr w:rsidR="0095514A" w:rsidTr="0095514A">
        <w:trPr>
          <w:trHeight w:val="272"/>
        </w:trPr>
        <w:tc>
          <w:tcPr>
            <w:tcW w:w="2943" w:type="dxa"/>
          </w:tcPr>
          <w:p w:rsidR="0095514A" w:rsidRPr="00D8428F" w:rsidRDefault="0095514A" w:rsidP="0095514A">
            <w:pPr>
              <w:jc w:val="center"/>
              <w:rPr>
                <w:b/>
              </w:rPr>
            </w:pPr>
            <w:r>
              <w:rPr>
                <w:b/>
              </w:rPr>
              <w:t>Обществознание и естествознание</w:t>
            </w:r>
          </w:p>
        </w:tc>
        <w:tc>
          <w:tcPr>
            <w:tcW w:w="4144" w:type="dxa"/>
          </w:tcPr>
          <w:p w:rsidR="0095514A" w:rsidRDefault="0095514A" w:rsidP="0095514A">
            <w:r>
              <w:t>Окружающий мир (человек, природа, общество)</w:t>
            </w:r>
          </w:p>
        </w:tc>
        <w:tc>
          <w:tcPr>
            <w:tcW w:w="1038" w:type="dxa"/>
          </w:tcPr>
          <w:p w:rsidR="0095514A" w:rsidRDefault="0095514A" w:rsidP="0095514A">
            <w:pPr>
              <w:jc w:val="center"/>
            </w:pPr>
            <w:r>
              <w:t>64</w:t>
            </w:r>
          </w:p>
        </w:tc>
        <w:tc>
          <w:tcPr>
            <w:tcW w:w="890" w:type="dxa"/>
          </w:tcPr>
          <w:p w:rsidR="0095514A" w:rsidRDefault="000C4075" w:rsidP="0095514A">
            <w:pPr>
              <w:jc w:val="center"/>
            </w:pPr>
            <w:r>
              <w:t>68</w:t>
            </w:r>
          </w:p>
        </w:tc>
        <w:tc>
          <w:tcPr>
            <w:tcW w:w="891" w:type="dxa"/>
          </w:tcPr>
          <w:p w:rsidR="0095514A" w:rsidRDefault="00943889" w:rsidP="0095514A">
            <w:pPr>
              <w:jc w:val="center"/>
            </w:pPr>
            <w:r>
              <w:t>68</w:t>
            </w:r>
          </w:p>
        </w:tc>
        <w:tc>
          <w:tcPr>
            <w:tcW w:w="890" w:type="dxa"/>
          </w:tcPr>
          <w:p w:rsidR="0095514A" w:rsidRDefault="00943889" w:rsidP="0095514A">
            <w:pPr>
              <w:jc w:val="center"/>
            </w:pPr>
            <w:r>
              <w:t>68</w:t>
            </w:r>
          </w:p>
        </w:tc>
      </w:tr>
      <w:tr w:rsidR="0095514A" w:rsidTr="0095514A">
        <w:trPr>
          <w:trHeight w:val="287"/>
        </w:trPr>
        <w:tc>
          <w:tcPr>
            <w:tcW w:w="2943" w:type="dxa"/>
          </w:tcPr>
          <w:p w:rsidR="0095514A" w:rsidRPr="00D8428F" w:rsidRDefault="0095514A" w:rsidP="0095514A">
            <w:pPr>
              <w:jc w:val="center"/>
              <w:rPr>
                <w:b/>
              </w:rPr>
            </w:pPr>
            <w:r>
              <w:rPr>
                <w:b/>
              </w:rPr>
              <w:t>Основы духовно-нравственной культуры народов России</w:t>
            </w:r>
          </w:p>
        </w:tc>
        <w:tc>
          <w:tcPr>
            <w:tcW w:w="4144" w:type="dxa"/>
          </w:tcPr>
          <w:p w:rsidR="0095514A" w:rsidRDefault="0095514A" w:rsidP="0095514A">
            <w:r>
              <w:t>Основы религиозных культур и светской этики</w:t>
            </w:r>
          </w:p>
        </w:tc>
        <w:tc>
          <w:tcPr>
            <w:tcW w:w="1038" w:type="dxa"/>
          </w:tcPr>
          <w:p w:rsidR="0095514A" w:rsidRDefault="0095514A" w:rsidP="0095514A"/>
        </w:tc>
        <w:tc>
          <w:tcPr>
            <w:tcW w:w="890" w:type="dxa"/>
          </w:tcPr>
          <w:p w:rsidR="0095514A" w:rsidRDefault="0095514A" w:rsidP="0095514A"/>
        </w:tc>
        <w:tc>
          <w:tcPr>
            <w:tcW w:w="891" w:type="dxa"/>
          </w:tcPr>
          <w:p w:rsidR="0095514A" w:rsidRDefault="0095514A" w:rsidP="0095514A"/>
        </w:tc>
        <w:tc>
          <w:tcPr>
            <w:tcW w:w="890" w:type="dxa"/>
          </w:tcPr>
          <w:p w:rsidR="0095514A" w:rsidRDefault="00943889" w:rsidP="0095514A">
            <w:pPr>
              <w:jc w:val="center"/>
            </w:pPr>
            <w:r>
              <w:t>34</w:t>
            </w:r>
          </w:p>
        </w:tc>
      </w:tr>
      <w:tr w:rsidR="0095514A" w:rsidTr="0095514A">
        <w:trPr>
          <w:trHeight w:val="143"/>
        </w:trPr>
        <w:tc>
          <w:tcPr>
            <w:tcW w:w="2943" w:type="dxa"/>
            <w:vMerge w:val="restart"/>
          </w:tcPr>
          <w:p w:rsidR="0095514A" w:rsidRPr="00D8428F" w:rsidRDefault="0095514A" w:rsidP="0095514A">
            <w:pPr>
              <w:jc w:val="center"/>
              <w:rPr>
                <w:b/>
              </w:rPr>
            </w:pPr>
            <w:r>
              <w:rPr>
                <w:b/>
              </w:rPr>
              <w:t>Искусство</w:t>
            </w:r>
          </w:p>
        </w:tc>
        <w:tc>
          <w:tcPr>
            <w:tcW w:w="4144" w:type="dxa"/>
          </w:tcPr>
          <w:p w:rsidR="0095514A" w:rsidRDefault="0095514A" w:rsidP="0095514A">
            <w:r>
              <w:t>Музыка</w:t>
            </w:r>
          </w:p>
        </w:tc>
        <w:tc>
          <w:tcPr>
            <w:tcW w:w="1038" w:type="dxa"/>
          </w:tcPr>
          <w:p w:rsidR="0095514A" w:rsidRDefault="0095514A" w:rsidP="0095514A">
            <w:pPr>
              <w:jc w:val="center"/>
            </w:pPr>
            <w:r>
              <w:t>32</w:t>
            </w:r>
          </w:p>
        </w:tc>
        <w:tc>
          <w:tcPr>
            <w:tcW w:w="890" w:type="dxa"/>
          </w:tcPr>
          <w:p w:rsidR="0095514A" w:rsidRDefault="000C4075" w:rsidP="0095514A">
            <w:pPr>
              <w:jc w:val="center"/>
            </w:pPr>
            <w:r>
              <w:t>34</w:t>
            </w: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142"/>
        </w:trPr>
        <w:tc>
          <w:tcPr>
            <w:tcW w:w="2943" w:type="dxa"/>
            <w:vMerge/>
          </w:tcPr>
          <w:p w:rsidR="0095514A" w:rsidRDefault="0095514A" w:rsidP="0095514A">
            <w:pPr>
              <w:jc w:val="center"/>
              <w:rPr>
                <w:b/>
              </w:rPr>
            </w:pPr>
          </w:p>
        </w:tc>
        <w:tc>
          <w:tcPr>
            <w:tcW w:w="4144" w:type="dxa"/>
          </w:tcPr>
          <w:p w:rsidR="0095514A" w:rsidRDefault="0095514A" w:rsidP="0095514A">
            <w:r>
              <w:t>Изобразительное искусство</w:t>
            </w:r>
          </w:p>
        </w:tc>
        <w:tc>
          <w:tcPr>
            <w:tcW w:w="1038" w:type="dxa"/>
          </w:tcPr>
          <w:p w:rsidR="0095514A" w:rsidRDefault="0095514A" w:rsidP="0095514A">
            <w:pPr>
              <w:jc w:val="center"/>
            </w:pPr>
            <w:r>
              <w:t>32</w:t>
            </w:r>
          </w:p>
        </w:tc>
        <w:tc>
          <w:tcPr>
            <w:tcW w:w="890" w:type="dxa"/>
          </w:tcPr>
          <w:p w:rsidR="0095514A" w:rsidRDefault="000C4075" w:rsidP="0095514A">
            <w:pPr>
              <w:jc w:val="center"/>
            </w:pPr>
            <w:r>
              <w:t>34</w:t>
            </w: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287"/>
        </w:trPr>
        <w:tc>
          <w:tcPr>
            <w:tcW w:w="2943" w:type="dxa"/>
          </w:tcPr>
          <w:p w:rsidR="0095514A" w:rsidRPr="008F66E6" w:rsidRDefault="0095514A" w:rsidP="0095514A">
            <w:pPr>
              <w:jc w:val="center"/>
              <w:rPr>
                <w:b/>
              </w:rPr>
            </w:pPr>
            <w:r w:rsidRPr="008F66E6">
              <w:rPr>
                <w:b/>
              </w:rPr>
              <w:t>Технология</w:t>
            </w:r>
          </w:p>
        </w:tc>
        <w:tc>
          <w:tcPr>
            <w:tcW w:w="4144" w:type="dxa"/>
          </w:tcPr>
          <w:p w:rsidR="0095514A" w:rsidRDefault="0095514A" w:rsidP="0095514A">
            <w:r>
              <w:t>Технология</w:t>
            </w:r>
          </w:p>
        </w:tc>
        <w:tc>
          <w:tcPr>
            <w:tcW w:w="1038" w:type="dxa"/>
          </w:tcPr>
          <w:p w:rsidR="0095514A" w:rsidRDefault="0095514A" w:rsidP="0095514A">
            <w:pPr>
              <w:jc w:val="center"/>
            </w:pPr>
            <w:r>
              <w:t>32</w:t>
            </w:r>
          </w:p>
        </w:tc>
        <w:tc>
          <w:tcPr>
            <w:tcW w:w="890" w:type="dxa"/>
          </w:tcPr>
          <w:p w:rsidR="0095514A" w:rsidRDefault="000C4075" w:rsidP="0095514A">
            <w:pPr>
              <w:jc w:val="center"/>
            </w:pPr>
            <w:r>
              <w:t>34</w:t>
            </w: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287"/>
        </w:trPr>
        <w:tc>
          <w:tcPr>
            <w:tcW w:w="2943" w:type="dxa"/>
          </w:tcPr>
          <w:p w:rsidR="0095514A" w:rsidRPr="008F66E6" w:rsidRDefault="0095514A" w:rsidP="0095514A">
            <w:pPr>
              <w:rPr>
                <w:b/>
              </w:rPr>
            </w:pPr>
            <w:r>
              <w:rPr>
                <w:b/>
              </w:rPr>
              <w:t>Физическая культура</w:t>
            </w:r>
          </w:p>
        </w:tc>
        <w:tc>
          <w:tcPr>
            <w:tcW w:w="4144" w:type="dxa"/>
          </w:tcPr>
          <w:p w:rsidR="0095514A" w:rsidRDefault="0095514A" w:rsidP="0095514A">
            <w:r>
              <w:t xml:space="preserve">Физическая культура </w:t>
            </w:r>
          </w:p>
        </w:tc>
        <w:tc>
          <w:tcPr>
            <w:tcW w:w="1038" w:type="dxa"/>
          </w:tcPr>
          <w:p w:rsidR="0095514A" w:rsidRDefault="0087217F" w:rsidP="0095514A">
            <w:pPr>
              <w:jc w:val="center"/>
            </w:pPr>
            <w:r>
              <w:t>96</w:t>
            </w:r>
          </w:p>
        </w:tc>
        <w:tc>
          <w:tcPr>
            <w:tcW w:w="890" w:type="dxa"/>
          </w:tcPr>
          <w:p w:rsidR="0095514A" w:rsidRDefault="000C4075" w:rsidP="0095514A">
            <w:pPr>
              <w:jc w:val="center"/>
            </w:pPr>
            <w:r>
              <w:t>102</w:t>
            </w:r>
          </w:p>
        </w:tc>
        <w:tc>
          <w:tcPr>
            <w:tcW w:w="891" w:type="dxa"/>
          </w:tcPr>
          <w:p w:rsidR="0095514A" w:rsidRDefault="00943889" w:rsidP="0095514A">
            <w:pPr>
              <w:jc w:val="center"/>
            </w:pPr>
            <w:r>
              <w:t>102</w:t>
            </w:r>
          </w:p>
        </w:tc>
        <w:tc>
          <w:tcPr>
            <w:tcW w:w="890" w:type="dxa"/>
          </w:tcPr>
          <w:p w:rsidR="0095514A" w:rsidRDefault="00943889" w:rsidP="0095514A">
            <w:pPr>
              <w:jc w:val="center"/>
            </w:pPr>
            <w:r>
              <w:t>102</w:t>
            </w:r>
          </w:p>
        </w:tc>
      </w:tr>
      <w:tr w:rsidR="0095514A" w:rsidTr="0095514A">
        <w:trPr>
          <w:trHeight w:val="287"/>
        </w:trPr>
        <w:tc>
          <w:tcPr>
            <w:tcW w:w="7087" w:type="dxa"/>
            <w:gridSpan w:val="2"/>
          </w:tcPr>
          <w:p w:rsidR="0095514A" w:rsidRPr="008F66E6" w:rsidRDefault="0095514A" w:rsidP="0095514A">
            <w:pPr>
              <w:rPr>
                <w:b/>
              </w:rPr>
            </w:pPr>
            <w:r w:rsidRPr="008F66E6">
              <w:rPr>
                <w:b/>
              </w:rPr>
              <w:t>Итого</w:t>
            </w:r>
            <w:r>
              <w:rPr>
                <w:b/>
              </w:rPr>
              <w:t>:</w:t>
            </w:r>
          </w:p>
        </w:tc>
        <w:tc>
          <w:tcPr>
            <w:tcW w:w="1038" w:type="dxa"/>
          </w:tcPr>
          <w:p w:rsidR="0095514A" w:rsidRPr="008F66E6" w:rsidRDefault="0087217F" w:rsidP="0095514A">
            <w:pPr>
              <w:jc w:val="center"/>
              <w:rPr>
                <w:b/>
              </w:rPr>
            </w:pPr>
            <w:r>
              <w:rPr>
                <w:b/>
              </w:rPr>
              <w:t>672</w:t>
            </w:r>
          </w:p>
        </w:tc>
        <w:tc>
          <w:tcPr>
            <w:tcW w:w="890" w:type="dxa"/>
          </w:tcPr>
          <w:p w:rsidR="0095514A" w:rsidRPr="008F66E6" w:rsidRDefault="00943889" w:rsidP="0095514A">
            <w:pPr>
              <w:jc w:val="center"/>
              <w:rPr>
                <w:b/>
              </w:rPr>
            </w:pPr>
            <w:r>
              <w:rPr>
                <w:b/>
              </w:rPr>
              <w:t>850</w:t>
            </w:r>
          </w:p>
        </w:tc>
        <w:tc>
          <w:tcPr>
            <w:tcW w:w="891" w:type="dxa"/>
          </w:tcPr>
          <w:p w:rsidR="0095514A" w:rsidRPr="008F66E6" w:rsidRDefault="00943889" w:rsidP="0095514A">
            <w:pPr>
              <w:jc w:val="center"/>
              <w:rPr>
                <w:b/>
              </w:rPr>
            </w:pPr>
            <w:r>
              <w:rPr>
                <w:b/>
              </w:rPr>
              <w:t>850</w:t>
            </w:r>
          </w:p>
        </w:tc>
        <w:tc>
          <w:tcPr>
            <w:tcW w:w="890" w:type="dxa"/>
          </w:tcPr>
          <w:p w:rsidR="0095514A" w:rsidRPr="008F66E6" w:rsidRDefault="00943889" w:rsidP="0095514A">
            <w:pPr>
              <w:jc w:val="center"/>
              <w:rPr>
                <w:b/>
              </w:rPr>
            </w:pPr>
            <w:r>
              <w:rPr>
                <w:b/>
              </w:rPr>
              <w:t>884</w:t>
            </w:r>
          </w:p>
        </w:tc>
      </w:tr>
      <w:tr w:rsidR="0095514A" w:rsidTr="0095514A">
        <w:trPr>
          <w:trHeight w:val="584"/>
        </w:trPr>
        <w:tc>
          <w:tcPr>
            <w:tcW w:w="7087" w:type="dxa"/>
            <w:gridSpan w:val="2"/>
            <w:shd w:val="clear" w:color="auto" w:fill="D9D9D9" w:themeFill="background1" w:themeFillShade="D9"/>
          </w:tcPr>
          <w:p w:rsidR="0095514A" w:rsidRPr="008F66E6" w:rsidRDefault="0095514A" w:rsidP="0095514A">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95514A" w:rsidRDefault="0095514A" w:rsidP="0095514A"/>
        </w:tc>
        <w:tc>
          <w:tcPr>
            <w:tcW w:w="890" w:type="dxa"/>
            <w:shd w:val="clear" w:color="auto" w:fill="D9D9D9" w:themeFill="background1" w:themeFillShade="D9"/>
          </w:tcPr>
          <w:p w:rsidR="0095514A" w:rsidRDefault="0095514A" w:rsidP="0095514A">
            <w:pPr>
              <w:jc w:val="center"/>
            </w:pPr>
            <w:r>
              <w:t>1</w:t>
            </w:r>
          </w:p>
        </w:tc>
        <w:tc>
          <w:tcPr>
            <w:tcW w:w="891" w:type="dxa"/>
            <w:shd w:val="clear" w:color="auto" w:fill="D9D9D9" w:themeFill="background1" w:themeFillShade="D9"/>
          </w:tcPr>
          <w:p w:rsidR="0095514A" w:rsidRDefault="0095514A" w:rsidP="0095514A">
            <w:pPr>
              <w:jc w:val="center"/>
            </w:pPr>
            <w:r>
              <w:t>1</w:t>
            </w:r>
          </w:p>
        </w:tc>
        <w:tc>
          <w:tcPr>
            <w:tcW w:w="890" w:type="dxa"/>
            <w:shd w:val="clear" w:color="auto" w:fill="D9D9D9" w:themeFill="background1" w:themeFillShade="D9"/>
          </w:tcPr>
          <w:p w:rsidR="0095514A" w:rsidRDefault="0095514A" w:rsidP="0095514A">
            <w:pPr>
              <w:jc w:val="center"/>
            </w:pPr>
          </w:p>
        </w:tc>
      </w:tr>
      <w:tr w:rsidR="0095514A" w:rsidTr="0095514A">
        <w:trPr>
          <w:trHeight w:val="72"/>
        </w:trPr>
        <w:tc>
          <w:tcPr>
            <w:tcW w:w="2943" w:type="dxa"/>
            <w:vMerge w:val="restart"/>
          </w:tcPr>
          <w:p w:rsidR="0095514A" w:rsidRPr="00761CD5" w:rsidRDefault="0095514A" w:rsidP="0095514A">
            <w:pPr>
              <w:jc w:val="center"/>
              <w:rPr>
                <w:b/>
              </w:rPr>
            </w:pPr>
            <w:r w:rsidRPr="00761CD5">
              <w:rPr>
                <w:b/>
              </w:rPr>
              <w:t>Филология</w:t>
            </w:r>
          </w:p>
        </w:tc>
        <w:tc>
          <w:tcPr>
            <w:tcW w:w="4144" w:type="dxa"/>
          </w:tcPr>
          <w:p w:rsidR="0095514A" w:rsidRDefault="0095514A" w:rsidP="0095514A">
            <w:r>
              <w:t>Русский язык</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Default="0095514A" w:rsidP="0095514A"/>
        </w:tc>
        <w:tc>
          <w:tcPr>
            <w:tcW w:w="890" w:type="dxa"/>
          </w:tcPr>
          <w:p w:rsidR="0095514A" w:rsidRDefault="005976E6" w:rsidP="0095514A">
            <w:pPr>
              <w:jc w:val="center"/>
            </w:pPr>
            <w:r>
              <w:t>34</w:t>
            </w: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Родной язык</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287"/>
        </w:trPr>
        <w:tc>
          <w:tcPr>
            <w:tcW w:w="2943" w:type="dxa"/>
          </w:tcPr>
          <w:p w:rsidR="0095514A" w:rsidRPr="00761CD5" w:rsidRDefault="0095514A" w:rsidP="0095514A">
            <w:pPr>
              <w:jc w:val="center"/>
              <w:rPr>
                <w:b/>
              </w:rPr>
            </w:pPr>
            <w:r w:rsidRPr="00761CD5">
              <w:rPr>
                <w:b/>
              </w:rPr>
              <w:t>Математика</w:t>
            </w:r>
          </w:p>
        </w:tc>
        <w:tc>
          <w:tcPr>
            <w:tcW w:w="4144" w:type="dxa"/>
          </w:tcPr>
          <w:p w:rsidR="0095514A" w:rsidRDefault="0095514A" w:rsidP="0095514A">
            <w:r>
              <w:t>Математика</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43889" w:rsidP="0095514A">
            <w:pPr>
              <w:jc w:val="center"/>
            </w:pPr>
            <w:r>
              <w:t>34</w:t>
            </w:r>
          </w:p>
        </w:tc>
        <w:tc>
          <w:tcPr>
            <w:tcW w:w="890" w:type="dxa"/>
          </w:tcPr>
          <w:p w:rsidR="0095514A" w:rsidRDefault="0095514A" w:rsidP="0095514A">
            <w:pPr>
              <w:jc w:val="center"/>
            </w:pPr>
          </w:p>
        </w:tc>
      </w:tr>
      <w:tr w:rsidR="0095514A" w:rsidTr="0095514A">
        <w:trPr>
          <w:trHeight w:val="287"/>
        </w:trPr>
        <w:tc>
          <w:tcPr>
            <w:tcW w:w="7087" w:type="dxa"/>
            <w:gridSpan w:val="2"/>
          </w:tcPr>
          <w:p w:rsidR="0095514A" w:rsidRPr="00820F36" w:rsidRDefault="0095514A" w:rsidP="0095514A">
            <w:pPr>
              <w:rPr>
                <w:b/>
              </w:rPr>
            </w:pPr>
            <w:r w:rsidRPr="00820F36">
              <w:rPr>
                <w:b/>
              </w:rPr>
              <w:t>Максимально допустимая аудиторная нагрузка при 6- дневной учебной недели</w:t>
            </w:r>
          </w:p>
        </w:tc>
        <w:tc>
          <w:tcPr>
            <w:tcW w:w="1038" w:type="dxa"/>
          </w:tcPr>
          <w:p w:rsidR="0095514A" w:rsidRDefault="0095514A" w:rsidP="0095514A">
            <w:pPr>
              <w:jc w:val="center"/>
            </w:pPr>
            <w:r>
              <w:t>21</w:t>
            </w:r>
          </w:p>
        </w:tc>
        <w:tc>
          <w:tcPr>
            <w:tcW w:w="890" w:type="dxa"/>
          </w:tcPr>
          <w:p w:rsidR="0095514A" w:rsidRDefault="0095514A" w:rsidP="0095514A">
            <w:pPr>
              <w:jc w:val="center"/>
            </w:pPr>
            <w:r>
              <w:t>27</w:t>
            </w:r>
          </w:p>
        </w:tc>
        <w:tc>
          <w:tcPr>
            <w:tcW w:w="891" w:type="dxa"/>
          </w:tcPr>
          <w:p w:rsidR="0095514A" w:rsidRDefault="0095514A" w:rsidP="0095514A">
            <w:pPr>
              <w:jc w:val="center"/>
            </w:pPr>
            <w:r>
              <w:t>26</w:t>
            </w:r>
          </w:p>
        </w:tc>
        <w:tc>
          <w:tcPr>
            <w:tcW w:w="890" w:type="dxa"/>
          </w:tcPr>
          <w:p w:rsidR="0095514A" w:rsidRDefault="0095514A" w:rsidP="0095514A">
            <w:pPr>
              <w:jc w:val="center"/>
            </w:pPr>
            <w:r>
              <w:t>26</w:t>
            </w:r>
          </w:p>
        </w:tc>
      </w:tr>
      <w:tr w:rsidR="0095514A" w:rsidTr="0095514A">
        <w:trPr>
          <w:trHeight w:val="287"/>
        </w:trPr>
        <w:tc>
          <w:tcPr>
            <w:tcW w:w="7087" w:type="dxa"/>
            <w:gridSpan w:val="2"/>
          </w:tcPr>
          <w:p w:rsidR="0095514A" w:rsidRPr="00820F36" w:rsidRDefault="0095514A" w:rsidP="0095514A">
            <w:pPr>
              <w:rPr>
                <w:b/>
              </w:rPr>
            </w:pPr>
            <w:r>
              <w:rPr>
                <w:b/>
              </w:rPr>
              <w:t>Внеурочная деятельность (к</w:t>
            </w:r>
            <w:r w:rsidRPr="00820F36">
              <w:rPr>
                <w:b/>
              </w:rPr>
              <w:t>ружки, секции, проектная деятельность и др.)</w:t>
            </w:r>
          </w:p>
        </w:tc>
        <w:tc>
          <w:tcPr>
            <w:tcW w:w="1038" w:type="dxa"/>
          </w:tcPr>
          <w:p w:rsidR="0095514A" w:rsidRDefault="00943889" w:rsidP="0095514A">
            <w:pPr>
              <w:jc w:val="center"/>
            </w:pPr>
            <w:r>
              <w:t>32</w:t>
            </w:r>
          </w:p>
        </w:tc>
        <w:tc>
          <w:tcPr>
            <w:tcW w:w="890" w:type="dxa"/>
          </w:tcPr>
          <w:p w:rsidR="0095514A" w:rsidRDefault="00943889" w:rsidP="0095514A">
            <w:pPr>
              <w:jc w:val="center"/>
            </w:pPr>
            <w:r>
              <w:t>68</w:t>
            </w:r>
          </w:p>
        </w:tc>
        <w:tc>
          <w:tcPr>
            <w:tcW w:w="891" w:type="dxa"/>
          </w:tcPr>
          <w:p w:rsidR="0095514A" w:rsidRDefault="00943889" w:rsidP="0095514A">
            <w:pPr>
              <w:jc w:val="center"/>
            </w:pPr>
            <w:r>
              <w:t>68</w:t>
            </w:r>
          </w:p>
        </w:tc>
        <w:tc>
          <w:tcPr>
            <w:tcW w:w="890" w:type="dxa"/>
          </w:tcPr>
          <w:p w:rsidR="0095514A" w:rsidRDefault="00943889" w:rsidP="0095514A">
            <w:pPr>
              <w:jc w:val="center"/>
            </w:pPr>
            <w:r>
              <w:t>68</w:t>
            </w:r>
          </w:p>
        </w:tc>
      </w:tr>
      <w:tr w:rsidR="0095514A" w:rsidTr="0095514A">
        <w:trPr>
          <w:trHeight w:val="287"/>
        </w:trPr>
        <w:tc>
          <w:tcPr>
            <w:tcW w:w="2943" w:type="dxa"/>
          </w:tcPr>
          <w:p w:rsidR="0095514A" w:rsidRPr="00820F36" w:rsidRDefault="0095514A" w:rsidP="0095514A">
            <w:pPr>
              <w:jc w:val="center"/>
              <w:rPr>
                <w:b/>
              </w:rPr>
            </w:pPr>
            <w:r w:rsidRPr="00820F36">
              <w:rPr>
                <w:b/>
              </w:rPr>
              <w:t>1</w:t>
            </w:r>
          </w:p>
        </w:tc>
        <w:tc>
          <w:tcPr>
            <w:tcW w:w="4144" w:type="dxa"/>
          </w:tcPr>
          <w:p w:rsidR="0095514A" w:rsidRDefault="0095514A" w:rsidP="0095514A">
            <w:r>
              <w:t>Занимательная математика</w:t>
            </w:r>
          </w:p>
        </w:tc>
        <w:tc>
          <w:tcPr>
            <w:tcW w:w="1038" w:type="dxa"/>
          </w:tcPr>
          <w:p w:rsidR="0095514A" w:rsidRDefault="0095514A" w:rsidP="0095514A">
            <w:pPr>
              <w:jc w:val="center"/>
            </w:pPr>
          </w:p>
        </w:tc>
        <w:tc>
          <w:tcPr>
            <w:tcW w:w="890" w:type="dxa"/>
          </w:tcPr>
          <w:p w:rsidR="0095514A" w:rsidRDefault="0095514A" w:rsidP="0095514A">
            <w:pPr>
              <w:jc w:val="center"/>
            </w:pP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287"/>
        </w:trPr>
        <w:tc>
          <w:tcPr>
            <w:tcW w:w="2943" w:type="dxa"/>
          </w:tcPr>
          <w:p w:rsidR="0095514A" w:rsidRPr="00820F36" w:rsidRDefault="0095514A" w:rsidP="0095514A">
            <w:pPr>
              <w:jc w:val="center"/>
              <w:rPr>
                <w:b/>
              </w:rPr>
            </w:pPr>
            <w:r w:rsidRPr="00820F36">
              <w:rPr>
                <w:b/>
              </w:rPr>
              <w:t>2</w:t>
            </w:r>
          </w:p>
        </w:tc>
        <w:tc>
          <w:tcPr>
            <w:tcW w:w="4144" w:type="dxa"/>
          </w:tcPr>
          <w:p w:rsidR="0095514A" w:rsidRDefault="0095514A" w:rsidP="0095514A">
            <w:r>
              <w:t>Занимательный русский язык</w:t>
            </w:r>
          </w:p>
        </w:tc>
        <w:tc>
          <w:tcPr>
            <w:tcW w:w="1038" w:type="dxa"/>
          </w:tcPr>
          <w:p w:rsidR="0095514A" w:rsidRDefault="0095514A" w:rsidP="0095514A">
            <w:pPr>
              <w:jc w:val="center"/>
            </w:pPr>
          </w:p>
        </w:tc>
        <w:tc>
          <w:tcPr>
            <w:tcW w:w="890" w:type="dxa"/>
          </w:tcPr>
          <w:p w:rsidR="0095514A" w:rsidRDefault="00943889" w:rsidP="0095514A">
            <w:pPr>
              <w:jc w:val="center"/>
            </w:pPr>
            <w:r>
              <w:t>34</w:t>
            </w:r>
          </w:p>
        </w:tc>
        <w:tc>
          <w:tcPr>
            <w:tcW w:w="891" w:type="dxa"/>
          </w:tcPr>
          <w:p w:rsidR="0095514A" w:rsidRDefault="0095514A" w:rsidP="0095514A">
            <w:pPr>
              <w:jc w:val="center"/>
            </w:pPr>
          </w:p>
        </w:tc>
        <w:tc>
          <w:tcPr>
            <w:tcW w:w="890" w:type="dxa"/>
          </w:tcPr>
          <w:p w:rsidR="0095514A" w:rsidRDefault="00943889" w:rsidP="0095514A">
            <w:pPr>
              <w:jc w:val="center"/>
            </w:pPr>
            <w:r>
              <w:t>34</w:t>
            </w:r>
          </w:p>
        </w:tc>
      </w:tr>
      <w:tr w:rsidR="0095514A" w:rsidTr="00943889">
        <w:trPr>
          <w:trHeight w:val="316"/>
        </w:trPr>
        <w:tc>
          <w:tcPr>
            <w:tcW w:w="2943" w:type="dxa"/>
          </w:tcPr>
          <w:p w:rsidR="0095514A" w:rsidRPr="00820F36" w:rsidRDefault="0095514A" w:rsidP="0095514A">
            <w:pPr>
              <w:jc w:val="center"/>
              <w:rPr>
                <w:b/>
              </w:rPr>
            </w:pPr>
            <w:r w:rsidRPr="00820F36">
              <w:rPr>
                <w:b/>
              </w:rPr>
              <w:t>3</w:t>
            </w:r>
          </w:p>
        </w:tc>
        <w:tc>
          <w:tcPr>
            <w:tcW w:w="4144" w:type="dxa"/>
          </w:tcPr>
          <w:p w:rsidR="0095514A" w:rsidRDefault="0095514A" w:rsidP="0095514A">
            <w:r>
              <w:t>Начально-техническое творчество</w:t>
            </w:r>
          </w:p>
        </w:tc>
        <w:tc>
          <w:tcPr>
            <w:tcW w:w="1038" w:type="dxa"/>
          </w:tcPr>
          <w:p w:rsidR="0095514A" w:rsidRDefault="00943889" w:rsidP="0095514A">
            <w:pPr>
              <w:jc w:val="center"/>
            </w:pPr>
            <w:r>
              <w:t>32</w:t>
            </w:r>
          </w:p>
        </w:tc>
        <w:tc>
          <w:tcPr>
            <w:tcW w:w="890" w:type="dxa"/>
          </w:tcPr>
          <w:p w:rsidR="0095514A" w:rsidRDefault="00943889" w:rsidP="0095514A">
            <w:pPr>
              <w:jc w:val="center"/>
            </w:pPr>
            <w:r>
              <w:t>34</w:t>
            </w:r>
          </w:p>
        </w:tc>
        <w:tc>
          <w:tcPr>
            <w:tcW w:w="891" w:type="dxa"/>
          </w:tcPr>
          <w:p w:rsidR="0095514A" w:rsidRDefault="00943889" w:rsidP="0095514A">
            <w:pPr>
              <w:jc w:val="center"/>
            </w:pPr>
            <w:r>
              <w:t>34</w:t>
            </w:r>
          </w:p>
        </w:tc>
        <w:tc>
          <w:tcPr>
            <w:tcW w:w="890" w:type="dxa"/>
          </w:tcPr>
          <w:p w:rsidR="0095514A" w:rsidRDefault="0095514A" w:rsidP="0095514A">
            <w:pPr>
              <w:jc w:val="center"/>
            </w:pPr>
          </w:p>
        </w:tc>
      </w:tr>
      <w:tr w:rsidR="004D2AB8" w:rsidTr="00847840">
        <w:trPr>
          <w:trHeight w:val="316"/>
        </w:trPr>
        <w:tc>
          <w:tcPr>
            <w:tcW w:w="7087" w:type="dxa"/>
            <w:gridSpan w:val="2"/>
          </w:tcPr>
          <w:p w:rsidR="004D2AB8" w:rsidRDefault="004D2AB8" w:rsidP="0095514A">
            <w:r>
              <w:rPr>
                <w:b/>
              </w:rPr>
              <w:t>Итого:</w:t>
            </w:r>
          </w:p>
        </w:tc>
        <w:tc>
          <w:tcPr>
            <w:tcW w:w="1038" w:type="dxa"/>
          </w:tcPr>
          <w:p w:rsidR="004D2AB8" w:rsidRPr="004D2AB8" w:rsidRDefault="004D2AB8" w:rsidP="0095514A">
            <w:pPr>
              <w:jc w:val="center"/>
              <w:rPr>
                <w:b/>
              </w:rPr>
            </w:pPr>
            <w:r w:rsidRPr="004D2AB8">
              <w:rPr>
                <w:b/>
              </w:rPr>
              <w:t>85</w:t>
            </w:r>
          </w:p>
        </w:tc>
        <w:tc>
          <w:tcPr>
            <w:tcW w:w="890" w:type="dxa"/>
          </w:tcPr>
          <w:p w:rsidR="004D2AB8" w:rsidRPr="00820F36" w:rsidRDefault="004D2AB8" w:rsidP="00847840">
            <w:pPr>
              <w:jc w:val="center"/>
              <w:rPr>
                <w:b/>
              </w:rPr>
            </w:pPr>
            <w:r>
              <w:rPr>
                <w:b/>
              </w:rPr>
              <w:t>196</w:t>
            </w:r>
          </w:p>
        </w:tc>
        <w:tc>
          <w:tcPr>
            <w:tcW w:w="891" w:type="dxa"/>
          </w:tcPr>
          <w:p w:rsidR="004D2AB8" w:rsidRPr="00820F36" w:rsidRDefault="004D2AB8" w:rsidP="00847840">
            <w:pPr>
              <w:jc w:val="center"/>
              <w:rPr>
                <w:b/>
              </w:rPr>
            </w:pPr>
            <w:r>
              <w:rPr>
                <w:b/>
              </w:rPr>
              <w:t>196</w:t>
            </w:r>
          </w:p>
        </w:tc>
        <w:tc>
          <w:tcPr>
            <w:tcW w:w="890" w:type="dxa"/>
          </w:tcPr>
          <w:p w:rsidR="004D2AB8" w:rsidRPr="00820F36" w:rsidRDefault="004D2AB8" w:rsidP="00847840">
            <w:pPr>
              <w:jc w:val="center"/>
              <w:rPr>
                <w:b/>
              </w:rPr>
            </w:pPr>
            <w:r>
              <w:rPr>
                <w:b/>
              </w:rPr>
              <w:t>162</w:t>
            </w:r>
          </w:p>
        </w:tc>
      </w:tr>
      <w:tr w:rsidR="004D2AB8" w:rsidTr="0095514A">
        <w:trPr>
          <w:trHeight w:val="287"/>
        </w:trPr>
        <w:tc>
          <w:tcPr>
            <w:tcW w:w="7087" w:type="dxa"/>
            <w:gridSpan w:val="2"/>
          </w:tcPr>
          <w:p w:rsidR="004D2AB8" w:rsidRPr="00820F36" w:rsidRDefault="004D2AB8" w:rsidP="0095514A">
            <w:pPr>
              <w:tabs>
                <w:tab w:val="left" w:pos="2835"/>
              </w:tabs>
              <w:rPr>
                <w:b/>
              </w:rPr>
            </w:pPr>
            <w:r>
              <w:rPr>
                <w:b/>
              </w:rPr>
              <w:t>Всего к финансированию:</w:t>
            </w:r>
          </w:p>
        </w:tc>
        <w:tc>
          <w:tcPr>
            <w:tcW w:w="1038" w:type="dxa"/>
          </w:tcPr>
          <w:p w:rsidR="004D2AB8" w:rsidRPr="00820F36" w:rsidRDefault="004D2AB8" w:rsidP="0095514A">
            <w:pPr>
              <w:jc w:val="center"/>
              <w:rPr>
                <w:b/>
              </w:rPr>
            </w:pPr>
            <w:r>
              <w:rPr>
                <w:b/>
              </w:rPr>
              <w:t>757</w:t>
            </w:r>
          </w:p>
        </w:tc>
        <w:tc>
          <w:tcPr>
            <w:tcW w:w="890" w:type="dxa"/>
          </w:tcPr>
          <w:p w:rsidR="004D2AB8" w:rsidRPr="00820F36" w:rsidRDefault="004D2AB8" w:rsidP="0095514A">
            <w:pPr>
              <w:jc w:val="center"/>
              <w:rPr>
                <w:b/>
              </w:rPr>
            </w:pPr>
            <w:r>
              <w:rPr>
                <w:b/>
              </w:rPr>
              <w:t>1046</w:t>
            </w:r>
          </w:p>
        </w:tc>
        <w:tc>
          <w:tcPr>
            <w:tcW w:w="891" w:type="dxa"/>
          </w:tcPr>
          <w:p w:rsidR="004D2AB8" w:rsidRPr="00820F36" w:rsidRDefault="004D2AB8" w:rsidP="0095514A">
            <w:pPr>
              <w:jc w:val="center"/>
              <w:rPr>
                <w:b/>
              </w:rPr>
            </w:pPr>
            <w:r>
              <w:rPr>
                <w:b/>
              </w:rPr>
              <w:t>1046</w:t>
            </w:r>
          </w:p>
        </w:tc>
        <w:tc>
          <w:tcPr>
            <w:tcW w:w="890" w:type="dxa"/>
          </w:tcPr>
          <w:p w:rsidR="004D2AB8" w:rsidRPr="00820F36" w:rsidRDefault="004D2AB8" w:rsidP="0095514A">
            <w:pPr>
              <w:jc w:val="center"/>
              <w:rPr>
                <w:b/>
              </w:rPr>
            </w:pPr>
            <w:r>
              <w:rPr>
                <w:b/>
              </w:rPr>
              <w:t>1046</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w:t>
      </w:r>
      <w:r w:rsidR="00D315F9">
        <w:t>МКОУ «Чунинская СОШ»</w:t>
      </w:r>
      <w:r w:rsidR="004D2AB8">
        <w:t xml:space="preserve"> </w:t>
      </w:r>
      <w:r>
        <w:t>укомплектована кадрами, имеющими необходимую квалификацию для решения задач, определённых ООП НОО.</w:t>
      </w:r>
    </w:p>
    <w:p w:rsidR="00641F72" w:rsidRDefault="00697883" w:rsidP="00641F72">
      <w:pPr>
        <w:shd w:val="clear" w:color="auto" w:fill="FFFFFF"/>
        <w:tabs>
          <w:tab w:val="left" w:pos="720"/>
        </w:tabs>
        <w:ind w:firstLine="567"/>
        <w:jc w:val="both"/>
      </w:pPr>
      <w:r>
        <w:t>В начальной школе работают 5</w:t>
      </w:r>
      <w:r w:rsidR="00641F72">
        <w:t xml:space="preserve"> педагогов:</w:t>
      </w:r>
    </w:p>
    <w:p w:rsidR="00697883" w:rsidRDefault="00697883" w:rsidP="00641F72">
      <w:pPr>
        <w:shd w:val="clear" w:color="auto" w:fill="FFFFFF"/>
        <w:tabs>
          <w:tab w:val="left" w:pos="720"/>
        </w:tabs>
        <w:ind w:firstLine="567"/>
        <w:jc w:val="both"/>
      </w:pPr>
    </w:p>
    <w:p w:rsidR="00641F72" w:rsidRDefault="00641F72" w:rsidP="00641F72">
      <w:pPr>
        <w:shd w:val="clear" w:color="auto" w:fill="FFFFFF"/>
        <w:tabs>
          <w:tab w:val="left" w:pos="720"/>
        </w:tabs>
        <w:ind w:firstLine="567"/>
        <w:jc w:val="both"/>
        <w:rPr>
          <w:bCs/>
        </w:rPr>
      </w:pPr>
      <w:r>
        <w:lastRenderedPageBreak/>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w:t>
      </w:r>
      <w:r w:rsidR="00697883">
        <w:rPr>
          <w:bCs/>
        </w:rPr>
        <w:t xml:space="preserve">  - заместитель директора по хозяйственной деятельности</w:t>
      </w:r>
      <w:r>
        <w:rPr>
          <w:bCs/>
        </w:rPr>
        <w:t>,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D0688A" w:rsidRDefault="00641F72" w:rsidP="00641F72">
      <w:pPr>
        <w:shd w:val="clear" w:color="auto" w:fill="FFFFFF"/>
        <w:tabs>
          <w:tab w:val="left" w:pos="720"/>
        </w:tabs>
        <w:ind w:firstLine="567"/>
        <w:jc w:val="both"/>
        <w:rPr>
          <w:bCs/>
        </w:rPr>
      </w:pPr>
      <w:r>
        <w:rPr>
          <w:bCs/>
        </w:rPr>
        <w:t>Образовательное учреждение укомплек</w:t>
      </w:r>
      <w:r w:rsidR="00D0688A">
        <w:rPr>
          <w:bCs/>
        </w:rPr>
        <w:t>товано работниками пищеблока: 1человек</w:t>
      </w:r>
    </w:p>
    <w:p w:rsidR="00641F72" w:rsidRDefault="00D0688A" w:rsidP="00641F72">
      <w:pPr>
        <w:shd w:val="clear" w:color="auto" w:fill="FFFFFF"/>
        <w:tabs>
          <w:tab w:val="left" w:pos="720"/>
        </w:tabs>
        <w:ind w:firstLine="567"/>
        <w:jc w:val="both"/>
        <w:rPr>
          <w:bCs/>
        </w:rPr>
      </w:pPr>
      <w:r>
        <w:rPr>
          <w:bCs/>
        </w:rPr>
        <w:t xml:space="preserve"> (</w:t>
      </w:r>
      <w:r w:rsidR="00641F72">
        <w:rPr>
          <w:bCs/>
        </w:rPr>
        <w:t xml:space="preserve">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w:t>
      </w:r>
      <w:r w:rsidR="00D315F9">
        <w:t>МКОУ «Чунинская СОШ»</w:t>
      </w:r>
      <w:r>
        <w:t>реализуются следующие направления:</w:t>
      </w:r>
    </w:p>
    <w:p w:rsidR="00641F72" w:rsidRDefault="00641F72" w:rsidP="00641F72">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w:t>
      </w:r>
      <w:r>
        <w:lastRenderedPageBreak/>
        <w:t xml:space="preserve">уровней психолого-педагогического сопровождения участников образовательного процесса в МКОУ </w:t>
      </w:r>
      <w:r w:rsidR="00AB121C">
        <w:t>«</w:t>
      </w:r>
      <w:r w:rsidR="005976E6">
        <w:t>Чун</w:t>
      </w:r>
      <w:r w:rsidR="00033506">
        <w:t xml:space="preserve">инская </w:t>
      </w:r>
      <w:r w:rsidR="00AB121C">
        <w:t xml:space="preserve"> СОШ»</w:t>
      </w:r>
      <w:r w:rsidR="00D0688A">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w:t>
      </w:r>
      <w:r w:rsidR="00D315F9">
        <w:rPr>
          <w:rFonts w:eastAsia="Arial"/>
        </w:rPr>
        <w:t>МКОУ «Чунинская СОШ»</w:t>
      </w:r>
      <w:r>
        <w:rPr>
          <w:rFonts w:eastAsia="Arial"/>
        </w:rPr>
        <w:t>осуществляется на основе нормативного подушевого финансирования,</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Размеры, порядок и условия осуществления стимулирующих выплат определяются в </w:t>
      </w:r>
      <w:r>
        <w:rPr>
          <w:rFonts w:eastAsia="DejaVu Sans Condensed"/>
          <w:lang w:eastAsia="hi-IN" w:bidi="hi-IN"/>
        </w:rPr>
        <w:lastRenderedPageBreak/>
        <w:t>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учебные ка</w:t>
      </w:r>
      <w:r w:rsidR="00033506">
        <w:t>бинеты (</w:t>
      </w:r>
      <w:r w:rsidR="00D0688A">
        <w:t>2</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D0688A">
        <w:rPr>
          <w:rFonts w:eastAsia="Times New Roman"/>
        </w:rPr>
        <w:t xml:space="preserve"> обеспечивающая</w:t>
      </w:r>
      <w:r w:rsidR="00641F72">
        <w:rPr>
          <w:rFonts w:eastAsia="Times New Roman"/>
        </w:rPr>
        <w:t xml:space="preserve"> сохранность книжного фонда;</w:t>
      </w:r>
    </w:p>
    <w:p w:rsidR="00641F72" w:rsidRDefault="00D0688A" w:rsidP="00FD2D39">
      <w:pPr>
        <w:numPr>
          <w:ilvl w:val="1"/>
          <w:numId w:val="48"/>
        </w:numPr>
        <w:tabs>
          <w:tab w:val="left" w:pos="142"/>
        </w:tabs>
        <w:ind w:left="0" w:firstLine="567"/>
        <w:jc w:val="both"/>
        <w:rPr>
          <w:rFonts w:eastAsia="Times New Roman"/>
        </w:rPr>
      </w:pPr>
      <w:r>
        <w:rPr>
          <w:rFonts w:eastAsia="Times New Roman"/>
        </w:rPr>
        <w:t xml:space="preserve">спортивный зал, </w:t>
      </w:r>
      <w:r w:rsidR="00641F72">
        <w:rPr>
          <w:rFonts w:eastAsia="Times New Roman"/>
        </w:rPr>
        <w:t>спортивн</w:t>
      </w:r>
      <w:r>
        <w:rPr>
          <w:rFonts w:eastAsia="Times New Roman"/>
        </w:rPr>
        <w:t>ая</w:t>
      </w:r>
      <w:r w:rsidR="00641F72">
        <w:rPr>
          <w:rFonts w:eastAsia="Times New Roman"/>
        </w:rPr>
        <w:t xml:space="preserve"> площадк</w:t>
      </w:r>
      <w:r>
        <w:rPr>
          <w:rFonts w:eastAsia="Times New Roman"/>
        </w:rPr>
        <w:t>а</w:t>
      </w:r>
      <w:r w:rsidR="00641F72">
        <w:rPr>
          <w:rFonts w:eastAsia="Times New Roman"/>
        </w:rPr>
        <w:t xml:space="preserve">.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Pr="00D977F3" w:rsidRDefault="00641F72" w:rsidP="00D977F3">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D0688A">
        <w:t>118</w:t>
      </w:r>
      <w:r w:rsidR="00D977F3">
        <w:t xml:space="preserve">  учеников (</w:t>
      </w:r>
      <w:r w:rsidR="00D0688A">
        <w:t>7</w:t>
      </w:r>
      <w:r>
        <w:t>классов-комплектов).</w:t>
      </w:r>
    </w:p>
    <w:p w:rsidR="00641F72" w:rsidRDefault="00B33541" w:rsidP="00641F72">
      <w:pPr>
        <w:ind w:firstLine="567"/>
        <w:jc w:val="both"/>
        <w:rPr>
          <w:b/>
        </w:rPr>
      </w:pPr>
      <w:r>
        <w:t>Учреждение имеет двух</w:t>
      </w:r>
      <w:r w:rsidR="00641F72">
        <w:t>сменный режим работы. В образователь</w:t>
      </w:r>
      <w:r w:rsidR="00D0688A">
        <w:t xml:space="preserve">ном учреждении действует </w:t>
      </w:r>
      <w:r w:rsidR="00641F72">
        <w:t xml:space="preserve">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w:t>
      </w:r>
      <w:r>
        <w:lastRenderedPageBreak/>
        <w:t>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D977F3">
        <w:t>нность библиотеки на начало 201</w:t>
      </w:r>
      <w:r w:rsidR="004E0747">
        <w:t>7-2018</w:t>
      </w:r>
      <w:r>
        <w:t xml:space="preserve"> учебного года следующая: учебников – </w:t>
      </w:r>
      <w:r w:rsidR="004E0747">
        <w:t>4 299 , художественная литература – 382</w:t>
      </w:r>
      <w:r>
        <w:t xml:space="preserve">  экз</w:t>
      </w:r>
      <w:r w:rsidR="004E0747">
        <w:t xml:space="preserve">., </w:t>
      </w:r>
      <w:r>
        <w:t xml:space="preserve">учебники </w:t>
      </w:r>
      <w:r w:rsidR="004E0747">
        <w:t>с электронными приложениями – 40</w:t>
      </w:r>
      <w:r>
        <w:t xml:space="preserve"> экз., </w:t>
      </w:r>
      <w:r w:rsidR="004E0747">
        <w:t>методическая литература-113 экз.</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Pr="00D977F3"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w:t>
      </w:r>
      <w:r w:rsidR="00D977F3">
        <w:t>ернет-ИПК, мультимедиаколлекция</w:t>
      </w:r>
      <w:r w:rsidR="00D977F3" w:rsidRPr="00D977F3">
        <w:t>)</w:t>
      </w:r>
      <w:r w:rsidR="00D977F3">
        <w:t>.</w:t>
      </w:r>
    </w:p>
    <w:p w:rsidR="00641F72" w:rsidRDefault="00641F72" w:rsidP="00641F72">
      <w:pPr>
        <w:ind w:firstLine="567"/>
        <w:jc w:val="both"/>
      </w:pPr>
      <w:r>
        <w:t>Имеется интернет,  сайт школы. (</w:t>
      </w:r>
      <w:hyperlink r:id="rId9" w:history="1">
        <w:r w:rsidR="00D977F3" w:rsidRPr="006A3F84">
          <w:rPr>
            <w:rStyle w:val="a3"/>
          </w:rPr>
          <w:t>http://</w:t>
        </w:r>
        <w:r w:rsidR="00D977F3" w:rsidRPr="006A3F84">
          <w:rPr>
            <w:rStyle w:val="a3"/>
            <w:lang w:val="en-US"/>
          </w:rPr>
          <w:t>Cuhtamathi</w:t>
        </w:r>
        <w:r w:rsidR="00D977F3" w:rsidRPr="006A3F84">
          <w:rPr>
            <w:rStyle w:val="a3"/>
          </w:rPr>
          <w:t>@</w:t>
        </w:r>
        <w:r w:rsidR="00D977F3" w:rsidRPr="006A3F84">
          <w:rPr>
            <w:rStyle w:val="a3"/>
            <w:lang w:val="en-US"/>
          </w:rPr>
          <w:t>yandex</w:t>
        </w:r>
        <w:r w:rsidR="00D977F3" w:rsidRPr="006A3F84">
          <w:rPr>
            <w:rStyle w:val="a3"/>
          </w:rPr>
          <w:t>.ru./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lastRenderedPageBreak/>
        <w:t>Муниципальное казенное общеобразовательное учреждение</w:t>
      </w:r>
    </w:p>
    <w:p w:rsidR="00641F72" w:rsidRDefault="00641F72" w:rsidP="00641F72">
      <w:pPr>
        <w:jc w:val="center"/>
      </w:pPr>
      <w:r>
        <w:t>«</w:t>
      </w:r>
      <w:r w:rsidR="00D315F9">
        <w:t>Чуни</w:t>
      </w:r>
      <w:r w:rsidR="00D0688A">
        <w:t>нская</w:t>
      </w:r>
      <w:r>
        <w:t xml:space="preserve"> </w:t>
      </w:r>
      <w:r w:rsidR="00307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A75AA9" w:rsidTr="0018460B">
        <w:tc>
          <w:tcPr>
            <w:tcW w:w="3400" w:type="dxa"/>
            <w:hideMark/>
          </w:tcPr>
          <w:p w:rsidR="00A75AA9" w:rsidRDefault="00A75AA9" w:rsidP="0018460B">
            <w:pPr>
              <w:snapToGrid w:val="0"/>
              <w:spacing w:line="276" w:lineRule="auto"/>
              <w:jc w:val="both"/>
              <w:rPr>
                <w:sz w:val="20"/>
                <w:szCs w:val="20"/>
              </w:rPr>
            </w:pPr>
            <w:r>
              <w:rPr>
                <w:sz w:val="20"/>
                <w:szCs w:val="20"/>
              </w:rPr>
              <w:t>РАССМОТРЕНА</w:t>
            </w:r>
          </w:p>
          <w:p w:rsidR="00A75AA9" w:rsidRDefault="00A75AA9" w:rsidP="0018460B">
            <w:pPr>
              <w:spacing w:line="276" w:lineRule="auto"/>
              <w:jc w:val="both"/>
              <w:rPr>
                <w:sz w:val="20"/>
                <w:szCs w:val="20"/>
              </w:rPr>
            </w:pPr>
            <w:r>
              <w:rPr>
                <w:sz w:val="20"/>
                <w:szCs w:val="20"/>
              </w:rPr>
              <w:t xml:space="preserve">на заседании </w:t>
            </w:r>
          </w:p>
          <w:p w:rsidR="00A75AA9" w:rsidRDefault="00A75AA9" w:rsidP="0018460B">
            <w:pPr>
              <w:spacing w:line="276" w:lineRule="auto"/>
              <w:jc w:val="both"/>
              <w:rPr>
                <w:sz w:val="20"/>
                <w:szCs w:val="20"/>
              </w:rPr>
            </w:pPr>
            <w:r>
              <w:rPr>
                <w:sz w:val="20"/>
                <w:szCs w:val="20"/>
              </w:rPr>
              <w:t xml:space="preserve">педагогического   совета </w:t>
            </w:r>
          </w:p>
          <w:p w:rsidR="00A75AA9" w:rsidRDefault="00A75AA9" w:rsidP="0018460B">
            <w:pPr>
              <w:spacing w:line="276" w:lineRule="auto"/>
              <w:rPr>
                <w:sz w:val="20"/>
                <w:szCs w:val="20"/>
              </w:rPr>
            </w:pPr>
            <w:r>
              <w:rPr>
                <w:sz w:val="20"/>
                <w:szCs w:val="20"/>
              </w:rPr>
              <w:t>МКОУ «</w:t>
            </w:r>
            <w:r w:rsidR="00D315F9">
              <w:rPr>
                <w:sz w:val="20"/>
                <w:szCs w:val="20"/>
              </w:rPr>
              <w:t>Чуни</w:t>
            </w:r>
            <w:r w:rsidR="00D977F3">
              <w:rPr>
                <w:sz w:val="20"/>
                <w:szCs w:val="20"/>
              </w:rPr>
              <w:t xml:space="preserve">нская </w:t>
            </w:r>
            <w:r>
              <w:rPr>
                <w:sz w:val="20"/>
                <w:szCs w:val="20"/>
              </w:rPr>
              <w:t xml:space="preserve"> СОШ»</w:t>
            </w:r>
          </w:p>
          <w:p w:rsidR="00A75AA9" w:rsidRDefault="00D977F3" w:rsidP="0018460B">
            <w:pPr>
              <w:spacing w:line="276" w:lineRule="auto"/>
              <w:jc w:val="both"/>
              <w:rPr>
                <w:bCs/>
                <w:sz w:val="20"/>
                <w:szCs w:val="20"/>
              </w:rPr>
            </w:pPr>
            <w:r>
              <w:rPr>
                <w:bCs/>
                <w:sz w:val="20"/>
                <w:szCs w:val="20"/>
              </w:rPr>
              <w:t>Протокол от «2</w:t>
            </w:r>
            <w:r w:rsidR="00C7244E">
              <w:rPr>
                <w:bCs/>
                <w:sz w:val="20"/>
                <w:szCs w:val="20"/>
              </w:rPr>
              <w:t>8</w:t>
            </w:r>
            <w:r w:rsidR="00A75AA9">
              <w:rPr>
                <w:bCs/>
                <w:sz w:val="20"/>
                <w:szCs w:val="20"/>
              </w:rPr>
              <w:t>» августа 201</w:t>
            </w:r>
            <w:r w:rsidR="00C7244E">
              <w:rPr>
                <w:bCs/>
                <w:sz w:val="20"/>
                <w:szCs w:val="20"/>
              </w:rPr>
              <w:t>8</w:t>
            </w:r>
            <w:r w:rsidR="00A75AA9">
              <w:rPr>
                <w:bCs/>
                <w:sz w:val="20"/>
                <w:szCs w:val="20"/>
              </w:rPr>
              <w:t xml:space="preserve"> г.</w:t>
            </w:r>
          </w:p>
          <w:p w:rsidR="00A75AA9" w:rsidRDefault="00A75AA9" w:rsidP="0018460B">
            <w:pPr>
              <w:spacing w:line="276" w:lineRule="auto"/>
              <w:jc w:val="both"/>
              <w:rPr>
                <w:bCs/>
                <w:sz w:val="20"/>
                <w:szCs w:val="20"/>
              </w:rPr>
            </w:pPr>
            <w:r>
              <w:rPr>
                <w:bCs/>
                <w:sz w:val="20"/>
                <w:szCs w:val="20"/>
              </w:rPr>
              <w:t xml:space="preserve"> №1</w:t>
            </w:r>
          </w:p>
        </w:tc>
        <w:tc>
          <w:tcPr>
            <w:tcW w:w="2975" w:type="dxa"/>
          </w:tcPr>
          <w:p w:rsidR="00A75AA9" w:rsidRDefault="00A75AA9" w:rsidP="0018460B">
            <w:pPr>
              <w:spacing w:line="276" w:lineRule="auto"/>
              <w:jc w:val="both"/>
              <w:rPr>
                <w:rFonts w:eastAsia="Arial"/>
                <w:sz w:val="20"/>
                <w:szCs w:val="20"/>
              </w:rPr>
            </w:pPr>
          </w:p>
        </w:tc>
        <w:tc>
          <w:tcPr>
            <w:tcW w:w="4140" w:type="dxa"/>
            <w:hideMark/>
          </w:tcPr>
          <w:p w:rsidR="00A75AA9" w:rsidRDefault="00A75AA9" w:rsidP="0018460B">
            <w:pPr>
              <w:snapToGrid w:val="0"/>
              <w:spacing w:line="276" w:lineRule="auto"/>
              <w:ind w:left="88" w:right="-220"/>
              <w:jc w:val="both"/>
              <w:rPr>
                <w:sz w:val="20"/>
                <w:szCs w:val="20"/>
              </w:rPr>
            </w:pPr>
            <w:r>
              <w:rPr>
                <w:sz w:val="20"/>
                <w:szCs w:val="20"/>
              </w:rPr>
              <w:t>УТВЕРЖДЕНА</w:t>
            </w:r>
          </w:p>
          <w:p w:rsidR="00A75AA9" w:rsidRDefault="00A75AA9" w:rsidP="0018460B">
            <w:pPr>
              <w:snapToGrid w:val="0"/>
              <w:spacing w:line="276" w:lineRule="auto"/>
              <w:ind w:left="88" w:right="-220"/>
              <w:jc w:val="both"/>
              <w:rPr>
                <w:sz w:val="20"/>
                <w:szCs w:val="20"/>
              </w:rPr>
            </w:pPr>
            <w:r>
              <w:rPr>
                <w:sz w:val="20"/>
                <w:szCs w:val="20"/>
              </w:rPr>
              <w:t xml:space="preserve">приказом  </w:t>
            </w:r>
          </w:p>
          <w:p w:rsidR="00A75AA9" w:rsidRDefault="00D315F9" w:rsidP="0018460B">
            <w:pPr>
              <w:spacing w:line="276" w:lineRule="auto"/>
              <w:rPr>
                <w:sz w:val="20"/>
                <w:szCs w:val="20"/>
              </w:rPr>
            </w:pPr>
            <w:r>
              <w:rPr>
                <w:sz w:val="20"/>
                <w:szCs w:val="20"/>
              </w:rPr>
              <w:t>МКОУ «Чунинская СОШ»</w:t>
            </w:r>
          </w:p>
          <w:p w:rsidR="00A75AA9" w:rsidRDefault="00A75AA9" w:rsidP="0018460B">
            <w:pPr>
              <w:spacing w:line="276" w:lineRule="auto"/>
              <w:ind w:left="88" w:right="-220"/>
              <w:jc w:val="both"/>
              <w:rPr>
                <w:sz w:val="20"/>
                <w:szCs w:val="20"/>
              </w:rPr>
            </w:pPr>
            <w:r>
              <w:rPr>
                <w:sz w:val="20"/>
                <w:szCs w:val="20"/>
              </w:rPr>
              <w:t>от «_</w:t>
            </w:r>
            <w:r w:rsidR="005976E6">
              <w:rPr>
                <w:sz w:val="20"/>
                <w:szCs w:val="20"/>
              </w:rPr>
              <w:t>28</w:t>
            </w:r>
            <w:r>
              <w:rPr>
                <w:sz w:val="20"/>
                <w:szCs w:val="20"/>
              </w:rPr>
              <w:t>__» __</w:t>
            </w:r>
            <w:r w:rsidR="005976E6">
              <w:rPr>
                <w:sz w:val="20"/>
                <w:szCs w:val="20"/>
              </w:rPr>
              <w:t>августа</w:t>
            </w:r>
            <w:r w:rsidR="00D977F3">
              <w:rPr>
                <w:sz w:val="20"/>
                <w:szCs w:val="20"/>
              </w:rPr>
              <w:t>____  201</w:t>
            </w:r>
            <w:r w:rsidR="00C7244E">
              <w:rPr>
                <w:sz w:val="20"/>
                <w:szCs w:val="20"/>
              </w:rPr>
              <w:t>8</w:t>
            </w:r>
            <w:r>
              <w:rPr>
                <w:sz w:val="20"/>
                <w:szCs w:val="20"/>
              </w:rPr>
              <w:t xml:space="preserve"> г. </w:t>
            </w:r>
          </w:p>
          <w:p w:rsidR="00A75AA9" w:rsidRDefault="00BD088E" w:rsidP="0018460B">
            <w:pPr>
              <w:spacing w:line="276" w:lineRule="auto"/>
              <w:ind w:left="88" w:right="-220"/>
              <w:jc w:val="both"/>
              <w:rPr>
                <w:sz w:val="20"/>
                <w:szCs w:val="20"/>
              </w:rPr>
            </w:pPr>
            <w:r>
              <w:rPr>
                <w:sz w:val="20"/>
                <w:szCs w:val="20"/>
              </w:rPr>
              <w:t xml:space="preserve"> № 57 </w:t>
            </w:r>
            <w:r w:rsidR="00D977F3">
              <w:rPr>
                <w:sz w:val="20"/>
                <w:szCs w:val="20"/>
              </w:rPr>
              <w:t>§1</w:t>
            </w:r>
            <w:r w:rsidR="00A75AA9">
              <w:rPr>
                <w:sz w:val="20"/>
                <w:szCs w:val="20"/>
              </w:rPr>
              <w:t>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315F9">
        <w:rPr>
          <w:b/>
          <w:sz w:val="48"/>
        </w:rPr>
        <w:t>Чуни</w:t>
      </w:r>
      <w:r w:rsidR="00D977F3">
        <w:rPr>
          <w:b/>
          <w:sz w:val="48"/>
        </w:rPr>
        <w:t>нская</w:t>
      </w:r>
      <w:r w:rsidR="004420D6">
        <w:rPr>
          <w:b/>
          <w:sz w:val="48"/>
        </w:rPr>
        <w:t xml:space="preserve"> </w:t>
      </w:r>
      <w:r w:rsidR="00A75AA9">
        <w:rPr>
          <w:b/>
          <w:sz w:val="48"/>
        </w:rPr>
        <w:t xml:space="preserve">средняя </w:t>
      </w:r>
      <w:r>
        <w:rPr>
          <w:b/>
          <w:sz w:val="48"/>
        </w:rPr>
        <w:t>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Default="00641F72" w:rsidP="00641F72">
      <w:pPr>
        <w:rPr>
          <w:b/>
          <w:sz w:val="28"/>
          <w:szCs w:val="28"/>
        </w:rPr>
      </w:pPr>
    </w:p>
    <w:p w:rsidR="00A75AA9" w:rsidRPr="00ED3B7D" w:rsidRDefault="00641F72" w:rsidP="00ED3B7D">
      <w:pPr>
        <w:jc w:val="center"/>
        <w:rPr>
          <w:b/>
        </w:rPr>
      </w:pPr>
      <w:r w:rsidRPr="00ED3B7D">
        <w:rPr>
          <w:b/>
        </w:rPr>
        <w:t xml:space="preserve">с. </w:t>
      </w:r>
      <w:r w:rsidR="00D315F9">
        <w:rPr>
          <w:b/>
        </w:rPr>
        <w:t>Чуни</w:t>
      </w:r>
      <w:r w:rsidR="004420D6">
        <w:rPr>
          <w:b/>
        </w:rPr>
        <w:t xml:space="preserve"> 2018</w:t>
      </w:r>
      <w:r w:rsidR="00A75AA9" w:rsidRPr="00ED3B7D">
        <w:rPr>
          <w:b/>
        </w:rPr>
        <w:t>г</w:t>
      </w:r>
      <w:r w:rsidR="00ED3B7D" w:rsidRPr="00ED3B7D">
        <w:rPr>
          <w:b/>
        </w:rPr>
        <w:t>.</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D315F9">
        <w:rPr>
          <w:rFonts w:eastAsia="Calibri"/>
        </w:rPr>
        <w:t>МКОУ «Чунинская СОШ»</w:t>
      </w:r>
      <w:r>
        <w:rPr>
          <w:rFonts w:eastAsia="Calibri"/>
        </w:rPr>
        <w:t xml:space="preserve">.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w:t>
      </w:r>
      <w:r>
        <w:lastRenderedPageBreak/>
        <w:t xml:space="preserve">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w:t>
      </w:r>
      <w:r>
        <w:lastRenderedPageBreak/>
        <w:t xml:space="preserve">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lastRenderedPageBreak/>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w:t>
      </w:r>
      <w:r>
        <w:lastRenderedPageBreak/>
        <w:t xml:space="preserve">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w:t>
      </w:r>
      <w:r>
        <w:lastRenderedPageBreak/>
        <w:t xml:space="preserve">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lastRenderedPageBreak/>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lastRenderedPageBreak/>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lastRenderedPageBreak/>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w:t>
      </w:r>
      <w:r>
        <w:rPr>
          <w:rFonts w:ascii="Times New Roman" w:eastAsia="Andale Sans UI" w:hAnsi="Times New Roman" w:cs="Times New Roman"/>
          <w:lang w:eastAsia="ar-SA" w:bidi="ar-SA"/>
        </w:rPr>
        <w:lastRenderedPageBreak/>
        <w:t>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w:t>
      </w:r>
      <w:r>
        <w:lastRenderedPageBreak/>
        <w:t xml:space="preserve">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 xml:space="preserve">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w:t>
      </w:r>
      <w:r>
        <w:lastRenderedPageBreak/>
        <w:t>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lastRenderedPageBreak/>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D315F9">
        <w:rPr>
          <w:rFonts w:ascii="Times New Roman" w:eastAsia="Arial" w:hAnsi="Times New Roman" w:cs="Times New Roman"/>
          <w:kern w:val="0"/>
          <w:sz w:val="22"/>
          <w:szCs w:val="22"/>
          <w:lang w:eastAsia="ar-SA" w:bidi="ar-SA"/>
        </w:rPr>
        <w:t>Чуни</w:t>
      </w:r>
      <w:r w:rsidR="00D977F3">
        <w:rPr>
          <w:rFonts w:ascii="Times New Roman" w:eastAsia="Arial" w:hAnsi="Times New Roman" w:cs="Times New Roman"/>
          <w:kern w:val="0"/>
          <w:sz w:val="22"/>
          <w:szCs w:val="22"/>
          <w:lang w:eastAsia="ar-SA" w:bidi="ar-SA"/>
        </w:rPr>
        <w:t>нская  С</w:t>
      </w:r>
      <w:r>
        <w:rPr>
          <w:rFonts w:ascii="Times New Roman" w:eastAsia="Arial" w:hAnsi="Times New Roman" w:cs="Times New Roman"/>
          <w:kern w:val="0"/>
          <w:sz w:val="22"/>
          <w:szCs w:val="22"/>
          <w:lang w:eastAsia="ar-SA" w:bidi="ar-SA"/>
        </w:rPr>
        <w:t>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w:t>
      </w:r>
      <w:r w:rsidR="00D315F9">
        <w:t>МКОУ «Чунинская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rsidR="00D315F9">
        <w:t>МКОУ «Чунинская СОШ»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Pr="00D977F3" w:rsidRDefault="00641F72" w:rsidP="00D977F3">
      <w:pPr>
        <w:pStyle w:val="afff3"/>
        <w:numPr>
          <w:ilvl w:val="0"/>
          <w:numId w:val="116"/>
        </w:numPr>
        <w:suppressAutoHyphens w:val="0"/>
        <w:autoSpaceDE w:val="0"/>
        <w:autoSpaceDN w:val="0"/>
        <w:adjustRightInd w:val="0"/>
        <w:rPr>
          <w:rFonts w:eastAsia="Times New Roman"/>
          <w:lang w:eastAsia="ru-RU"/>
        </w:rPr>
      </w:pPr>
      <w:r w:rsidRPr="00D977F3">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Pr="00D977F3" w:rsidRDefault="00641F72" w:rsidP="00D977F3">
      <w:pPr>
        <w:pStyle w:val="afff3"/>
        <w:numPr>
          <w:ilvl w:val="0"/>
          <w:numId w:val="117"/>
        </w:numPr>
        <w:suppressAutoHyphens w:val="0"/>
        <w:autoSpaceDE w:val="0"/>
        <w:autoSpaceDN w:val="0"/>
        <w:adjustRightInd w:val="0"/>
        <w:rPr>
          <w:rFonts w:eastAsia="Times New Roman"/>
          <w:lang w:eastAsia="ru-RU"/>
        </w:rPr>
      </w:pPr>
      <w:r w:rsidRPr="00D977F3">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Pr="00D977F3" w:rsidRDefault="00641F72" w:rsidP="00D977F3">
      <w:pPr>
        <w:pStyle w:val="afff3"/>
        <w:numPr>
          <w:ilvl w:val="0"/>
          <w:numId w:val="118"/>
        </w:numPr>
        <w:suppressAutoHyphens w:val="0"/>
        <w:autoSpaceDE w:val="0"/>
        <w:autoSpaceDN w:val="0"/>
        <w:adjustRightInd w:val="0"/>
        <w:rPr>
          <w:rFonts w:eastAsia="Times New Roman"/>
          <w:lang w:eastAsia="ru-RU"/>
        </w:rPr>
      </w:pPr>
      <w:r w:rsidRPr="00D977F3">
        <w:rPr>
          <w:rFonts w:eastAsia="Times New Roman"/>
          <w:lang w:eastAsia="ru-RU"/>
        </w:rPr>
        <w:t>находящиеся на санаторном лечении в течение аттестационного периода;</w:t>
      </w:r>
    </w:p>
    <w:p w:rsidR="00641F72" w:rsidRPr="00D977F3" w:rsidRDefault="00641F72" w:rsidP="00D977F3">
      <w:pPr>
        <w:pStyle w:val="afff3"/>
        <w:numPr>
          <w:ilvl w:val="0"/>
          <w:numId w:val="118"/>
        </w:numPr>
        <w:suppressAutoHyphens w:val="0"/>
        <w:autoSpaceDE w:val="0"/>
        <w:autoSpaceDN w:val="0"/>
        <w:adjustRightInd w:val="0"/>
        <w:rPr>
          <w:rFonts w:eastAsia="Times New Roman"/>
          <w:lang w:eastAsia="ru-RU"/>
        </w:rPr>
      </w:pPr>
      <w:r w:rsidRPr="00D977F3">
        <w:rPr>
          <w:rFonts w:eastAsia="Times New Roman"/>
          <w:lang w:eastAsia="ru-RU"/>
        </w:rPr>
        <w:t>находящиеся на конкурсах, олимпиадах, соревнованиях не ниже регионального уровня;</w:t>
      </w:r>
    </w:p>
    <w:p w:rsidR="00641F72" w:rsidRPr="00D977F3" w:rsidRDefault="00641F72" w:rsidP="00D977F3">
      <w:pPr>
        <w:pStyle w:val="afff3"/>
        <w:numPr>
          <w:ilvl w:val="0"/>
          <w:numId w:val="118"/>
        </w:numPr>
        <w:suppressAutoHyphens w:val="0"/>
        <w:autoSpaceDE w:val="0"/>
        <w:autoSpaceDN w:val="0"/>
        <w:adjustRightInd w:val="0"/>
        <w:rPr>
          <w:rFonts w:eastAsia="Times New Roman"/>
          <w:lang w:eastAsia="ru-RU"/>
        </w:rPr>
      </w:pPr>
      <w:r w:rsidRPr="00D977F3">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Расписание промежуточной (годовой) аттестации утверждается директором </w:t>
      </w:r>
      <w:r w:rsidR="00D315F9">
        <w:rPr>
          <w:rFonts w:eastAsia="Times New Roman"/>
          <w:lang w:eastAsia="ru-RU"/>
        </w:rPr>
        <w:t>МКОУ «Чунинская СОШ»</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приказу директора школы создается для проведения промежуточной (годовой)  </w:t>
      </w:r>
      <w:r>
        <w:rPr>
          <w:rFonts w:eastAsia="Times New Roman"/>
          <w:lang w:eastAsia="ru-RU"/>
        </w:rPr>
        <w:lastRenderedPageBreak/>
        <w:t>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 xml:space="preserve">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w:t>
      </w:r>
      <w:r>
        <w:rPr>
          <w:shd w:val="clear" w:color="auto" w:fill="FFFFFF"/>
        </w:rPr>
        <w:lastRenderedPageBreak/>
        <w:t>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F82AAB" w:rsidRDefault="00F82AAB" w:rsidP="00641F72">
      <w:pPr>
        <w:pStyle w:val="a5"/>
        <w:spacing w:after="0"/>
        <w:jc w:val="center"/>
        <w:rPr>
          <w:rFonts w:ascii="Times New Roman" w:eastAsia="Arial" w:hAnsi="Times New Roman" w:cs="Times New Roman"/>
          <w:b/>
          <w:caps/>
          <w:kern w:val="0"/>
          <w:sz w:val="28"/>
          <w:szCs w:val="28"/>
          <w:lang w:eastAsia="ar-SA" w:bidi="ar-SA"/>
        </w:rPr>
      </w:pPr>
    </w:p>
    <w:p w:rsidR="00F82AAB" w:rsidRDefault="00F82AAB" w:rsidP="00641F72">
      <w:pPr>
        <w:pStyle w:val="a5"/>
        <w:spacing w:after="0"/>
        <w:jc w:val="center"/>
        <w:rPr>
          <w:rFonts w:ascii="Times New Roman" w:eastAsia="Arial" w:hAnsi="Times New Roman" w:cs="Times New Roman"/>
          <w:b/>
          <w:caps/>
          <w:kern w:val="0"/>
          <w:sz w:val="28"/>
          <w:szCs w:val="28"/>
          <w:lang w:eastAsia="ar-SA" w:bidi="ar-SA"/>
        </w:rPr>
      </w:pPr>
    </w:p>
    <w:p w:rsidR="00F82AAB" w:rsidRDefault="00F82AAB"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lastRenderedPageBreak/>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D315F9">
        <w:rPr>
          <w:rFonts w:eastAsia="Calibri"/>
          <w:b/>
          <w:bCs/>
        </w:rPr>
        <w:t>Чуни</w:t>
      </w:r>
      <w:r w:rsidR="00F82AAB">
        <w:rPr>
          <w:rFonts w:eastAsia="Calibri"/>
          <w:b/>
          <w:bCs/>
        </w:rPr>
        <w:t xml:space="preserve">нская </w:t>
      </w:r>
      <w:r w:rsidR="00AB121C">
        <w:rPr>
          <w:rFonts w:eastAsia="Calibri"/>
          <w:b/>
          <w:bCs/>
        </w:rPr>
        <w:t xml:space="preserve"> СОШ»</w:t>
      </w:r>
    </w:p>
    <w:tbl>
      <w:tblPr>
        <w:tblStyle w:val="affe"/>
        <w:tblpPr w:leftFromText="180" w:rightFromText="180" w:vertAnchor="text" w:horzAnchor="margin" w:tblpXSpec="center" w:tblpY="198"/>
        <w:tblW w:w="10031" w:type="dxa"/>
        <w:tblLayout w:type="fixed"/>
        <w:tblLook w:val="04A0" w:firstRow="1" w:lastRow="0" w:firstColumn="1" w:lastColumn="0" w:noHBand="0" w:noVBand="1"/>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w:t>
            </w:r>
            <w:r w:rsidRPr="00CF350C">
              <w:lastRenderedPageBreak/>
              <w:t xml:space="preserve">Дейкина А.Д. и др. </w:t>
            </w:r>
          </w:p>
        </w:tc>
        <w:tc>
          <w:tcPr>
            <w:tcW w:w="2977" w:type="dxa"/>
            <w:hideMark/>
          </w:tcPr>
          <w:p w:rsidR="00DB096B" w:rsidRPr="00CF350C" w:rsidRDefault="00DB096B" w:rsidP="00DB096B">
            <w:r w:rsidRPr="00CF350C">
              <w:lastRenderedPageBreak/>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 xml:space="preserve">ОАО "Издательство" </w:t>
            </w:r>
            <w:r w:rsidRPr="00CF350C">
              <w:lastRenderedPageBreak/>
              <w:t>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6458F" w:rsidP="00DB096B">
            <w:r w:rsidRPr="00D6458F">
              <w:t>А.В. Торкунов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6458F" w:rsidP="00DB096B">
            <w:r w:rsidRPr="00D6458F">
              <w:t>Москва «Просвещение»</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6458F" w:rsidP="00DB096B">
            <w:r w:rsidRPr="00D6458F">
              <w:t>А.В. Торкунов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6458F" w:rsidP="00DB096B">
            <w:r w:rsidRPr="00D6458F">
              <w:t>Москва «Просвещение»</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6458F" w:rsidP="00DB096B">
            <w:r>
              <w:t>А.В. Торкунов.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8</w:t>
            </w:r>
          </w:p>
        </w:tc>
        <w:tc>
          <w:tcPr>
            <w:tcW w:w="2127" w:type="dxa"/>
            <w:hideMark/>
          </w:tcPr>
          <w:p w:rsidR="00DB096B" w:rsidRPr="00CF350C" w:rsidRDefault="00D6458F" w:rsidP="00DB096B">
            <w:r>
              <w:t>Москва «Просвещение»</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r w:rsidRPr="00CF350C">
              <w:t xml:space="preserve">Вигасин А.А., Годер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М.А.Бойцов,Р.Н.Шукуров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 xml:space="preserve">ОАО </w:t>
            </w:r>
            <w:r w:rsidRPr="00CF350C">
              <w:lastRenderedPageBreak/>
              <w:t>"Издательство"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1.2.2.3.1.3</w:t>
            </w:r>
          </w:p>
        </w:tc>
        <w:tc>
          <w:tcPr>
            <w:tcW w:w="2685" w:type="dxa"/>
            <w:hideMark/>
          </w:tcPr>
          <w:p w:rsidR="00DB096B" w:rsidRPr="00CF350C" w:rsidRDefault="00DB096B" w:rsidP="00DB096B">
            <w:r w:rsidRPr="00CF350C">
              <w:t>Боголюбов Л.Н., Городец</w:t>
            </w:r>
            <w:r>
              <w:t>кая Н.И.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r w:rsidRPr="00CF350C">
              <w:t>Лобжанидзе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r>
              <w:t>Т.П.Герасимова,Н.П.Неклюкова</w:t>
            </w:r>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CB01C0" w:rsidP="00DB096B">
            <w:r>
              <w:t>Алимов Ш.А</w:t>
            </w:r>
            <w:r w:rsidR="00DB096B" w:rsidRPr="00CF350C">
              <w:t>.</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D6458F" w:rsidP="00DB096B">
            <w:r>
              <w:t>Погорелов А.В.</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6458F" w:rsidP="00DB096B">
            <w:r>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D6458F">
        <w:trPr>
          <w:trHeight w:val="20"/>
        </w:trPr>
        <w:tc>
          <w:tcPr>
            <w:tcW w:w="1392" w:type="dxa"/>
            <w:noWrap/>
            <w:hideMark/>
          </w:tcPr>
          <w:p w:rsidR="00DB096B" w:rsidRPr="00CF350C" w:rsidRDefault="00DB096B" w:rsidP="00DB096B">
            <w:r w:rsidRPr="00CF350C">
              <w:t>1.2.3.4.3.2</w:t>
            </w:r>
          </w:p>
        </w:tc>
        <w:tc>
          <w:tcPr>
            <w:tcW w:w="2685" w:type="dxa"/>
          </w:tcPr>
          <w:p w:rsidR="00DB096B" w:rsidRPr="00CF350C" w:rsidRDefault="00CB01C0" w:rsidP="00DB096B">
            <w:r>
              <w:t>Семакин И.Г.</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D6458F">
        <w:trPr>
          <w:trHeight w:val="20"/>
        </w:trPr>
        <w:tc>
          <w:tcPr>
            <w:tcW w:w="1392" w:type="dxa"/>
            <w:noWrap/>
            <w:hideMark/>
          </w:tcPr>
          <w:p w:rsidR="00DB096B" w:rsidRPr="00CF350C" w:rsidRDefault="00DB096B" w:rsidP="00DB096B">
            <w:r w:rsidRPr="00CF350C">
              <w:lastRenderedPageBreak/>
              <w:t>1.2.3.4.3.3</w:t>
            </w:r>
          </w:p>
        </w:tc>
        <w:tc>
          <w:tcPr>
            <w:tcW w:w="2685" w:type="dxa"/>
          </w:tcPr>
          <w:p w:rsidR="00DB096B" w:rsidRPr="00CF350C" w:rsidRDefault="00CB01C0" w:rsidP="00CB01C0">
            <w:r>
              <w:t>Семакин И.Г.</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Неменская Л.А.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r w:rsidRPr="00CF350C">
              <w:t xml:space="preserve">Питерских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lastRenderedPageBreak/>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 Елисеева Е.В., Богатырёв А.Н., Очинин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В.Д. Симоненко, О.П. Очинин</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6F1311" w:rsidP="00DB096B">
            <w:r>
              <w:t>М.И.Кузнецов</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6F1311" w:rsidP="006F1311">
            <w:r>
              <w:t>ОО</w:t>
            </w:r>
            <w:r w:rsidR="00DB096B" w:rsidRPr="00CF350C">
              <w:t xml:space="preserve">О "Издательство" </w:t>
            </w:r>
            <w:r>
              <w:t>Дрофа</w:t>
            </w:r>
            <w:r w:rsidR="00DB096B" w:rsidRPr="00CF350C">
              <w:t>"</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Даг"Эпоха"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М.М., Г!исаев М.Г!.</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Сулейманов Б.С., Магомедов М.З., Багомедов М.Р.</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lastRenderedPageBreak/>
              <w:t> </w:t>
            </w:r>
          </w:p>
        </w:tc>
        <w:tc>
          <w:tcPr>
            <w:tcW w:w="2685" w:type="dxa"/>
            <w:hideMark/>
          </w:tcPr>
          <w:p w:rsidR="00DB096B" w:rsidRPr="00CF350C" w:rsidRDefault="00DB096B" w:rsidP="00DB096B">
            <w:r w:rsidRPr="00CF350C">
              <w:t>Абдусаламов А.А., Мусаев М.М-с.</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З.А.,Багомедов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Алибеков Б.А., Сулейманов А.А.</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М-с.М., Гасанов И.Х.</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Юсупов Г.Ж., Алиев Б.А., Багомедов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ab/>
        <w:t xml:space="preserve">Программа воспитания и социализации обучающихся МКОУ </w:t>
      </w:r>
      <w:r w:rsidR="00AB121C">
        <w:t>«</w:t>
      </w:r>
      <w:r w:rsidR="00D315F9">
        <w:t>Чуни</w:t>
      </w:r>
      <w:r w:rsidR="00F82AAB">
        <w:t xml:space="preserve">махинская </w:t>
      </w:r>
      <w:r w:rsidR="00AB121C">
        <w:t xml:space="preserve"> СОШ»</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ab/>
        <w:t>Формирование социально активно</w:t>
      </w:r>
      <w:r w:rsidR="000A4C0C">
        <w:t>й личности в МКОУ «</w:t>
      </w:r>
      <w:r w:rsidR="004E47F6">
        <w:t>Чун</w:t>
      </w:r>
      <w:r w:rsidR="00F82AAB">
        <w:t xml:space="preserve">инская </w:t>
      </w:r>
      <w:r w:rsidR="000A4C0C">
        <w:t xml:space="preserve"> С</w:t>
      </w:r>
      <w:r>
        <w:t>ОШ»</w:t>
      </w:r>
      <w:r w:rsidR="004E47F6">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w:t>
      </w:r>
      <w:r>
        <w:rPr>
          <w:i/>
        </w:rPr>
        <w:lastRenderedPageBreak/>
        <w:t>людям, институтам государства и гражданского общества,  социальная солидарность,мир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w:t>
      </w:r>
      <w:r>
        <w:rPr>
          <w:rFonts w:ascii="Times New Roman" w:eastAsia="Arial" w:hAnsi="Times New Roman" w:cs="Times New Roman"/>
          <w:color w:val="auto"/>
          <w:sz w:val="24"/>
          <w:szCs w:val="24"/>
        </w:rPr>
        <w:lastRenderedPageBreak/>
        <w:t xml:space="preserve">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7" w:name="bookmark350"/>
      <w:r>
        <w:rPr>
          <w:rStyle w:val="344"/>
        </w:rPr>
        <w:t>и социализации обучающихся</w:t>
      </w:r>
      <w:bookmarkEnd w:id="17"/>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xml:space="preserve">• системные представления об институтах гражданского общества, их истории и </w:t>
      </w:r>
      <w:r>
        <w:lastRenderedPageBreak/>
        <w:t>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C7244E">
      <w:pPr>
        <w:ind w:firstLine="567"/>
        <w:jc w:val="both"/>
        <w:rPr>
          <w:b/>
          <w:i/>
        </w:rPr>
        <w:sectPr w:rsidR="00641F72">
          <w:footerReference w:type="default" r:id="rId10"/>
          <w:pgSz w:w="11906" w:h="16838"/>
          <w:pgMar w:top="993" w:right="991" w:bottom="709" w:left="1276" w:header="720" w:footer="720" w:gutter="0"/>
          <w:cols w:space="720"/>
        </w:sectPr>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r>
              <w:lastRenderedPageBreak/>
              <w:t>Самоактивизация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Я - реальный, я </w:t>
            </w:r>
            <w:r w:rsidR="00F82AAB">
              <w:t>–</w:t>
            </w:r>
            <w:r>
              <w:t xml:space="preserve">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rPr>
          <w:spacing w:val="-11"/>
        </w:rPr>
        <w:t xml:space="preserve">качеств.Организация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w:t>
      </w:r>
      <w:r>
        <w:lastRenderedPageBreak/>
        <w:t xml:space="preserve">способы    ее </w:t>
      </w:r>
      <w:r>
        <w:rPr>
          <w:spacing w:val="1"/>
        </w:rPr>
        <w:t xml:space="preserve">дозирования.Оценка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spacing w:val="4"/>
        </w:rPr>
        <w:t>Спортивно-массовые мероприятия.</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w:t>
      </w:r>
      <w:r>
        <w:lastRenderedPageBreak/>
        <w:t>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социализации обучаю</w:t>
      </w:r>
      <w:r w:rsidR="000B6361">
        <w:t xml:space="preserve">щихся </w:t>
      </w:r>
      <w:r w:rsidR="00D315F9">
        <w:t>МКОУ «Чунинская СОШ»</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D315F9">
        <w:rPr>
          <w:rFonts w:eastAsia="Calibri"/>
          <w:b/>
          <w:bCs/>
        </w:rPr>
        <w:t>МКОУ «Чунинская СОШ»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 xml:space="preserve">Программа коррекционной работы </w:t>
      </w:r>
      <w:r w:rsidR="00D315F9">
        <w:rPr>
          <w:rFonts w:ascii="Times New Roman" w:eastAsia="Arial" w:hAnsi="Times New Roman" w:cs="Times New Roman"/>
          <w:kern w:val="0"/>
          <w:shd w:val="clear" w:color="auto" w:fill="FFFFFF"/>
          <w:lang w:eastAsia="ar-SA" w:bidi="ar-SA"/>
        </w:rPr>
        <w:t>МКОУ «Чунинская СОШ»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F95F72">
        <w:rPr>
          <w:rFonts w:ascii="Times New Roman" w:eastAsia="Arial" w:hAnsi="Times New Roman" w:cs="Times New Roman"/>
          <w:kern w:val="0"/>
          <w:lang w:eastAsia="ar-SA" w:bidi="ar-SA"/>
        </w:rPr>
        <w:t>Чун</w:t>
      </w:r>
      <w:r w:rsidR="000B6361">
        <w:rPr>
          <w:rFonts w:ascii="Times New Roman" w:eastAsia="Arial" w:hAnsi="Times New Roman" w:cs="Times New Roman"/>
          <w:kern w:val="0"/>
          <w:lang w:eastAsia="ar-SA" w:bidi="ar-SA"/>
        </w:rPr>
        <w:t xml:space="preserve">инская </w:t>
      </w:r>
      <w:r>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lastRenderedPageBreak/>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w:t>
            </w:r>
            <w:r>
              <w:rPr>
                <w:rFonts w:ascii="Times New Roman" w:eastAsia="Arial" w:hAnsi="Times New Roman" w:cs="Times New Roman"/>
                <w:kern w:val="0"/>
                <w:lang w:eastAsia="ar-SA" w:bidi="ar-SA"/>
              </w:rPr>
              <w:lastRenderedPageBreak/>
              <w:t xml:space="preserve">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Повышение уровня </w:t>
            </w:r>
            <w:r>
              <w:rPr>
                <w:rFonts w:ascii="Times New Roman" w:eastAsia="Arial" w:hAnsi="Times New Roman" w:cs="Times New Roman"/>
                <w:kern w:val="0"/>
                <w:lang w:eastAsia="ar-SA" w:bidi="ar-SA"/>
              </w:rPr>
              <w:lastRenderedPageBreak/>
              <w:t>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Заседания методических объединений классных руководителей  «Развитие </w:t>
            </w:r>
            <w:r>
              <w:rPr>
                <w:rFonts w:ascii="Times New Roman" w:eastAsia="Arial" w:hAnsi="Times New Roman" w:cs="Times New Roman"/>
                <w:kern w:val="0"/>
                <w:lang w:eastAsia="ar-SA" w:bidi="ar-SA"/>
              </w:rPr>
              <w:lastRenderedPageBreak/>
              <w:t xml:space="preserve">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8"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8"/>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Педагогические работники </w:t>
      </w:r>
      <w:r w:rsidR="00D315F9">
        <w:rPr>
          <w:rFonts w:ascii="Times New Roman" w:eastAsia="Arial" w:hAnsi="Times New Roman" w:cs="Times New Roman"/>
          <w:kern w:val="0"/>
          <w:lang w:eastAsia="ar-SA" w:bidi="ar-SA"/>
        </w:rPr>
        <w:t>МКОУ «Чунинская СОШ»</w:t>
      </w:r>
      <w:r>
        <w:rPr>
          <w:rFonts w:ascii="Times New Roman" w:eastAsia="Arial" w:hAnsi="Times New Roman" w:cs="Times New Roman"/>
          <w:kern w:val="0"/>
          <w:lang w:eastAsia="ar-SA" w:bidi="ar-SA"/>
        </w:rPr>
        <w:t>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A33395" w:rsidRDefault="00A33395"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A33395" w:rsidRDefault="00B35A3C" w:rsidP="00A33395">
      <w:pPr>
        <w:rPr>
          <w:rStyle w:val="FontStyle11"/>
          <w:rFonts w:ascii="Times New Roman" w:hAnsi="Times New Roman" w:cs="Times New Roman"/>
          <w:sz w:val="24"/>
          <w:szCs w:val="24"/>
        </w:rPr>
      </w:pPr>
      <w:r w:rsidRPr="00A33395">
        <w:rPr>
          <w:rStyle w:val="FontStyle11"/>
          <w:rFonts w:ascii="Times New Roman" w:hAnsi="Times New Roman" w:cs="Times New Roman"/>
          <w:sz w:val="24"/>
          <w:szCs w:val="24"/>
        </w:rPr>
        <w:t>Учебный план финансируется во всех видах образовательных организаций не ниже предельно допустимой аудиторной учебной нагрузки учащихся.</w:t>
      </w:r>
      <w:r w:rsidR="00A33395" w:rsidRPr="00A33395">
        <w:rPr>
          <w:rStyle w:val="FontStyle11"/>
          <w:rFonts w:ascii="Times New Roman" w:hAnsi="Times New Roman" w:cs="Times New Roman"/>
          <w:sz w:val="24"/>
          <w:szCs w:val="24"/>
        </w:rPr>
        <w:t xml:space="preserve"> </w:t>
      </w:r>
      <w:r w:rsidRPr="00A33395">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w:t>
      </w:r>
      <w:r w:rsidR="00A33395">
        <w:rPr>
          <w:rStyle w:val="FontStyle11"/>
          <w:rFonts w:ascii="Times New Roman" w:hAnsi="Times New Roman" w:cs="Times New Roman"/>
          <w:sz w:val="24"/>
          <w:szCs w:val="24"/>
        </w:rPr>
        <w:t>понента по 1 часу в неделю  в 7,8</w:t>
      </w:r>
      <w:r w:rsidRPr="00A33395">
        <w:rPr>
          <w:rStyle w:val="FontStyle11"/>
          <w:rFonts w:ascii="Times New Roman" w:hAnsi="Times New Roman" w:cs="Times New Roman"/>
          <w:sz w:val="24"/>
          <w:szCs w:val="24"/>
        </w:rPr>
        <w:t xml:space="preserve">классе, и по 2 часа в неделю - в 9 классе. Учебный предмет «Обществознание» изучается с </w:t>
      </w:r>
      <w:r w:rsidRPr="00A33395">
        <w:rPr>
          <w:rStyle w:val="FontStyle11"/>
          <w:rFonts w:ascii="Times New Roman" w:hAnsi="Times New Roman" w:cs="Times New Roman"/>
          <w:sz w:val="24"/>
          <w:szCs w:val="24"/>
          <w:lang w:val="en-US"/>
        </w:rPr>
        <w:t>V</w:t>
      </w:r>
      <w:r w:rsidR="00A33395">
        <w:rPr>
          <w:rStyle w:val="FontStyle11"/>
          <w:rFonts w:ascii="Times New Roman" w:hAnsi="Times New Roman" w:cs="Times New Roman"/>
          <w:sz w:val="24"/>
          <w:szCs w:val="24"/>
          <w:lang w:val="en-US"/>
        </w:rPr>
        <w:t>I</w:t>
      </w:r>
      <w:r w:rsidRPr="00A33395">
        <w:rPr>
          <w:rStyle w:val="FontStyle11"/>
          <w:rFonts w:ascii="Times New Roman" w:hAnsi="Times New Roman" w:cs="Times New Roman"/>
          <w:sz w:val="24"/>
          <w:szCs w:val="24"/>
        </w:rPr>
        <w:t xml:space="preserve"> по </w:t>
      </w:r>
      <w:r w:rsidRPr="00A33395">
        <w:rPr>
          <w:rStyle w:val="FontStyle11"/>
          <w:rFonts w:ascii="Times New Roman" w:hAnsi="Times New Roman" w:cs="Times New Roman"/>
          <w:sz w:val="24"/>
          <w:szCs w:val="24"/>
          <w:lang w:val="en-US"/>
        </w:rPr>
        <w:t>IX</w:t>
      </w:r>
      <w:r w:rsidRPr="00A33395">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A33395" w:rsidRDefault="00B35A3C" w:rsidP="00A33395">
      <w:pPr>
        <w:rPr>
          <w:rStyle w:val="FontStyle11"/>
          <w:rFonts w:ascii="Times New Roman" w:hAnsi="Times New Roman" w:cs="Times New Roman"/>
          <w:sz w:val="24"/>
          <w:szCs w:val="24"/>
        </w:rPr>
      </w:pPr>
      <w:r w:rsidRPr="00A33395">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w:t>
      </w:r>
      <w:r w:rsidR="00A33395">
        <w:rPr>
          <w:rStyle w:val="FontStyle11"/>
          <w:rFonts w:ascii="Times New Roman" w:hAnsi="Times New Roman" w:cs="Times New Roman"/>
          <w:sz w:val="24"/>
          <w:szCs w:val="24"/>
        </w:rPr>
        <w:t xml:space="preserve">География Дагестана» в объеме </w:t>
      </w:r>
      <w:r w:rsidR="00E14A4B">
        <w:rPr>
          <w:rStyle w:val="FontStyle11"/>
          <w:rFonts w:ascii="Times New Roman" w:hAnsi="Times New Roman" w:cs="Times New Roman"/>
          <w:sz w:val="24"/>
          <w:szCs w:val="24"/>
        </w:rPr>
        <w:t>18</w:t>
      </w:r>
      <w:r w:rsidRPr="00A33395">
        <w:rPr>
          <w:rStyle w:val="FontStyle11"/>
          <w:rFonts w:ascii="Times New Roman" w:hAnsi="Times New Roman" w:cs="Times New Roman"/>
          <w:sz w:val="24"/>
          <w:szCs w:val="24"/>
        </w:rPr>
        <w:t xml:space="preserve"> часов.</w:t>
      </w:r>
    </w:p>
    <w:p w:rsidR="00B35A3C" w:rsidRPr="00A33395" w:rsidRDefault="00B35A3C" w:rsidP="00A33395">
      <w:pPr>
        <w:rPr>
          <w:rStyle w:val="FontStyle11"/>
          <w:rFonts w:ascii="Times New Roman" w:hAnsi="Times New Roman" w:cs="Times New Roman"/>
          <w:sz w:val="24"/>
          <w:szCs w:val="24"/>
        </w:rPr>
      </w:pPr>
      <w:r w:rsidRPr="00A33395">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A33395" w:rsidRDefault="00B35A3C" w:rsidP="00A33395">
      <w:r w:rsidRPr="00A33395">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A33395">
        <w:t>Продолжительность урока (академический час) во всех классах не превышает 45 минут. Количество учебных занятий за  учебный год не превышает 5440 часов.</w:t>
      </w:r>
    </w:p>
    <w:p w:rsidR="00B35A3C" w:rsidRDefault="00B35A3C" w:rsidP="00A33395">
      <w:pPr>
        <w:rPr>
          <w:b/>
          <w:i/>
        </w:rPr>
      </w:pPr>
      <w:r w:rsidRPr="00A33395">
        <w:t xml:space="preserve">Учебный план </w:t>
      </w:r>
      <w:r w:rsidR="00D315F9">
        <w:t>МКОУ «Чунинская СОШ»</w:t>
      </w:r>
      <w:r w:rsidRPr="00A33395">
        <w:t xml:space="preserve">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Pr="00A33395">
        <w:rPr>
          <w:b/>
          <w:i/>
        </w:rPr>
        <w:t>Особенности обязательной (инвариантной) части базисного учебного плана</w:t>
      </w:r>
      <w:r>
        <w:rPr>
          <w:b/>
          <w:i/>
        </w:rPr>
        <w:t>.</w:t>
      </w:r>
    </w:p>
    <w:p w:rsidR="00B35A3C" w:rsidRPr="00CB7173" w:rsidRDefault="00B35A3C" w:rsidP="00B35A3C">
      <w:pPr>
        <w:pStyle w:val="af1"/>
        <w:jc w:val="both"/>
        <w:rPr>
          <w:rFonts w:ascii="Times New Roman" w:hAnsi="Times New Roman"/>
          <w:sz w:val="24"/>
          <w:szCs w:val="28"/>
        </w:rPr>
      </w:pP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w:t>
      </w:r>
      <w:r w:rsidRPr="002E74CE">
        <w:rPr>
          <w:rFonts w:ascii="Times New Roman" w:hAnsi="Times New Roman"/>
          <w:sz w:val="24"/>
          <w:szCs w:val="28"/>
        </w:rPr>
        <w:lastRenderedPageBreak/>
        <w:t>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E14A4B" w:rsidP="00B35A3C">
      <w:pPr>
        <w:rPr>
          <w:szCs w:val="28"/>
        </w:rPr>
      </w:pPr>
      <w:r w:rsidRPr="002E74CE">
        <w:rPr>
          <w:b/>
          <w:i/>
          <w:szCs w:val="28"/>
        </w:rPr>
        <w:t xml:space="preserve"> </w:t>
      </w:r>
      <w:r w:rsidR="00B35A3C" w:rsidRPr="002E74CE">
        <w:rPr>
          <w:b/>
          <w:i/>
          <w:szCs w:val="28"/>
        </w:rPr>
        <w:t xml:space="preserve">«Родной язык и родная  литература»  </w:t>
      </w:r>
      <w:r>
        <w:rPr>
          <w:szCs w:val="28"/>
        </w:rPr>
        <w:t>с 9 -11 классы в объеме 3</w:t>
      </w:r>
      <w:r w:rsidR="00B35A3C" w:rsidRPr="002E74CE">
        <w:rPr>
          <w:szCs w:val="28"/>
        </w:rPr>
        <w:t xml:space="preserve"> час</w:t>
      </w:r>
      <w:r>
        <w:rPr>
          <w:szCs w:val="28"/>
        </w:rPr>
        <w:t xml:space="preserve">а </w:t>
      </w:r>
      <w:r w:rsidR="00B35A3C" w:rsidRPr="002E74CE">
        <w:rPr>
          <w:szCs w:val="28"/>
        </w:rPr>
        <w:t xml:space="preserve"> в неделю.</w:t>
      </w:r>
    </w:p>
    <w:p w:rsidR="00B35A3C" w:rsidRPr="002E74CE" w:rsidRDefault="00B35A3C" w:rsidP="00B35A3C">
      <w:pPr>
        <w:rPr>
          <w:szCs w:val="28"/>
        </w:rPr>
      </w:pPr>
      <w:r w:rsidRPr="002E74CE">
        <w:rPr>
          <w:b/>
          <w:i/>
          <w:szCs w:val="28"/>
        </w:rPr>
        <w:t xml:space="preserve">«История Дагестана» </w:t>
      </w:r>
      <w:r w:rsidR="00E14A4B">
        <w:rPr>
          <w:szCs w:val="28"/>
        </w:rPr>
        <w:t xml:space="preserve">- в 9 классе в объеме 1 час </w:t>
      </w:r>
      <w:r w:rsidRPr="002E74CE">
        <w:rPr>
          <w:szCs w:val="28"/>
        </w:rPr>
        <w:t xml:space="preserve">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w:t>
      </w:r>
      <w:r w:rsidR="00E14A4B">
        <w:rPr>
          <w:szCs w:val="28"/>
        </w:rPr>
        <w:t xml:space="preserve"> в </w:t>
      </w:r>
      <w:r w:rsidRPr="002E74CE">
        <w:rPr>
          <w:szCs w:val="28"/>
          <w:lang w:val="en-US"/>
        </w:rPr>
        <w:t>VII</w:t>
      </w:r>
      <w:r w:rsidR="00E14A4B">
        <w:rPr>
          <w:szCs w:val="28"/>
          <w:lang w:val="en-US"/>
        </w:rPr>
        <w:t>I</w:t>
      </w:r>
      <w:r w:rsidR="00910DEB">
        <w:rPr>
          <w:szCs w:val="28"/>
        </w:rPr>
        <w:t xml:space="preserve"> классе – 1 час</w:t>
      </w:r>
      <w:r w:rsidRPr="002E74CE">
        <w:rPr>
          <w:szCs w:val="28"/>
        </w:rPr>
        <w:t xml:space="preserve"> в неделю</w:t>
      </w:r>
      <w:r w:rsidR="00E14A4B">
        <w:rPr>
          <w:szCs w:val="28"/>
        </w:rPr>
        <w:t>.</w:t>
      </w:r>
      <w:r w:rsidRPr="002E74CE">
        <w:rPr>
          <w:szCs w:val="28"/>
        </w:rPr>
        <w:t xml:space="preserve">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w:t>
      </w:r>
      <w:r w:rsidR="00E14A4B">
        <w:rPr>
          <w:szCs w:val="28"/>
        </w:rPr>
        <w:t xml:space="preserve"> с  </w:t>
      </w:r>
      <w:r w:rsidRPr="002E74CE">
        <w:rPr>
          <w:szCs w:val="28"/>
          <w:lang w:val="en-US"/>
        </w:rPr>
        <w:t>V</w:t>
      </w:r>
      <w:r w:rsidRPr="002E74CE">
        <w:rPr>
          <w:szCs w:val="28"/>
        </w:rPr>
        <w:t xml:space="preserve"> по </w:t>
      </w:r>
      <w:r w:rsidRPr="002E74CE">
        <w:rPr>
          <w:szCs w:val="28"/>
          <w:lang w:val="en-US"/>
        </w:rPr>
        <w:t>VI</w:t>
      </w:r>
      <w:r w:rsidR="00E14A4B">
        <w:rPr>
          <w:szCs w:val="28"/>
          <w:lang w:val="en-US"/>
        </w:rPr>
        <w:t>I</w:t>
      </w:r>
      <w:r w:rsidRPr="002E74CE">
        <w:rPr>
          <w:szCs w:val="28"/>
        </w:rPr>
        <w:t xml:space="preserve"> класс</w:t>
      </w:r>
      <w:r w:rsidR="00E14A4B">
        <w:rPr>
          <w:szCs w:val="28"/>
        </w:rPr>
        <w:t xml:space="preserve">ы </w:t>
      </w:r>
      <w:r w:rsidRPr="002E74CE">
        <w:rPr>
          <w:szCs w:val="28"/>
        </w:rPr>
        <w:t xml:space="preserve"> по </w:t>
      </w:r>
      <w:r w:rsidR="00910DEB">
        <w:rPr>
          <w:szCs w:val="28"/>
        </w:rPr>
        <w:t>1 часу в неделю.</w:t>
      </w:r>
    </w:p>
    <w:p w:rsidR="00B35A3C" w:rsidRDefault="00B35A3C" w:rsidP="00B35A3C">
      <w:pPr>
        <w:shd w:val="clear" w:color="auto" w:fill="FFFFFF"/>
        <w:ind w:right="36" w:firstLine="540"/>
        <w:jc w:val="both"/>
        <w:rPr>
          <w:szCs w:val="28"/>
        </w:rPr>
      </w:pPr>
      <w:r w:rsidRPr="002E74CE">
        <w:rPr>
          <w:szCs w:val="28"/>
        </w:rPr>
        <w:t>Учебны</w:t>
      </w:r>
      <w:r w:rsidR="00910DEB">
        <w:rPr>
          <w:szCs w:val="28"/>
        </w:rPr>
        <w:t xml:space="preserve">й предмет </w:t>
      </w:r>
      <w:r w:rsidR="00910DEB" w:rsidRPr="00910DEB">
        <w:rPr>
          <w:b/>
          <w:szCs w:val="28"/>
        </w:rPr>
        <w:t>«</w:t>
      </w:r>
      <w:r w:rsidR="00910DEB" w:rsidRPr="00910DEB">
        <w:rPr>
          <w:b/>
          <w:i/>
          <w:szCs w:val="28"/>
        </w:rPr>
        <w:t>Математика</w:t>
      </w:r>
      <w:r w:rsidR="00910DEB">
        <w:rPr>
          <w:szCs w:val="28"/>
        </w:rPr>
        <w:t xml:space="preserve">» </w:t>
      </w:r>
      <w:r w:rsidRPr="002E74CE">
        <w:rPr>
          <w:szCs w:val="28"/>
        </w:rPr>
        <w:t xml:space="preserve"> в </w:t>
      </w:r>
      <w:r w:rsidRPr="002E74CE">
        <w:rPr>
          <w:szCs w:val="28"/>
          <w:lang w:val="en-US"/>
        </w:rPr>
        <w:t>V</w:t>
      </w:r>
      <w:r w:rsidR="00910DEB">
        <w:rPr>
          <w:szCs w:val="28"/>
          <w:lang w:val="en-US"/>
        </w:rPr>
        <w:t>II</w:t>
      </w:r>
      <w:r w:rsidRPr="002E74CE">
        <w:rPr>
          <w:szCs w:val="28"/>
        </w:rPr>
        <w:t xml:space="preserve"> класс</w:t>
      </w:r>
      <w:r w:rsidR="00910DEB">
        <w:rPr>
          <w:szCs w:val="28"/>
        </w:rPr>
        <w:t>е  1</w:t>
      </w:r>
      <w:r w:rsidRPr="002E74CE">
        <w:rPr>
          <w:szCs w:val="28"/>
        </w:rPr>
        <w:t xml:space="preserve"> час в неделю</w:t>
      </w:r>
      <w:r w:rsidR="00910DEB">
        <w:rPr>
          <w:szCs w:val="28"/>
        </w:rPr>
        <w:t>.</w:t>
      </w:r>
    </w:p>
    <w:p w:rsidR="00910DEB" w:rsidRDefault="00910DEB" w:rsidP="00B35A3C">
      <w:pPr>
        <w:shd w:val="clear" w:color="auto" w:fill="FFFFFF"/>
        <w:ind w:right="36" w:firstLine="540"/>
        <w:jc w:val="both"/>
        <w:rPr>
          <w:szCs w:val="28"/>
        </w:rPr>
      </w:pPr>
      <w:r>
        <w:rPr>
          <w:szCs w:val="28"/>
        </w:rPr>
        <w:t xml:space="preserve">Учебный предмет </w:t>
      </w:r>
      <w:r w:rsidRPr="00847840">
        <w:rPr>
          <w:b/>
          <w:i/>
          <w:szCs w:val="28"/>
        </w:rPr>
        <w:t>«Обществознание»</w:t>
      </w:r>
      <w:r>
        <w:rPr>
          <w:szCs w:val="28"/>
        </w:rPr>
        <w:t xml:space="preserve"> и «</w:t>
      </w:r>
      <w:r w:rsidRPr="00847840">
        <w:rPr>
          <w:b/>
          <w:i/>
          <w:szCs w:val="28"/>
        </w:rPr>
        <w:t>Родной язык</w:t>
      </w:r>
      <w:r w:rsidR="00847840" w:rsidRPr="00847840">
        <w:rPr>
          <w:b/>
          <w:i/>
          <w:szCs w:val="28"/>
        </w:rPr>
        <w:t>(даргинский»</w:t>
      </w:r>
      <w:r w:rsidR="00847840">
        <w:rPr>
          <w:szCs w:val="28"/>
        </w:rPr>
        <w:t xml:space="preserve"> по 1 часу в неделю в </w:t>
      </w:r>
      <w:r w:rsidR="00847840">
        <w:rPr>
          <w:szCs w:val="28"/>
          <w:lang w:val="en-US"/>
        </w:rPr>
        <w:t>IX</w:t>
      </w:r>
      <w:r w:rsidR="00847840" w:rsidRPr="00847840">
        <w:rPr>
          <w:szCs w:val="28"/>
        </w:rPr>
        <w:t xml:space="preserve"> </w:t>
      </w:r>
      <w:r w:rsidR="00847840">
        <w:rPr>
          <w:szCs w:val="28"/>
        </w:rPr>
        <w:t>классе.</w:t>
      </w:r>
    </w:p>
    <w:p w:rsidR="00910DEB" w:rsidRPr="002E74CE" w:rsidRDefault="00910DEB" w:rsidP="00B35A3C">
      <w:pPr>
        <w:shd w:val="clear" w:color="auto" w:fill="FFFFFF"/>
        <w:ind w:right="36" w:firstLine="540"/>
        <w:jc w:val="both"/>
        <w:rPr>
          <w:szCs w:val="28"/>
        </w:rPr>
      </w:pPr>
    </w:p>
    <w:p w:rsidR="00B35A3C" w:rsidRPr="002E74CE" w:rsidRDefault="00B35A3C" w:rsidP="00847840">
      <w:pPr>
        <w:ind w:firstLine="567"/>
        <w:jc w:val="both"/>
        <w:rPr>
          <w:szCs w:val="28"/>
        </w:rPr>
      </w:pPr>
    </w:p>
    <w:p w:rsidR="00847840" w:rsidRDefault="004D2AB8" w:rsidP="00847840">
      <w:pPr>
        <w:pStyle w:val="aff2"/>
        <w:rPr>
          <w:b/>
        </w:rPr>
      </w:pPr>
      <w:r>
        <w:t xml:space="preserve">          </w:t>
      </w:r>
      <w:r w:rsidR="00847840" w:rsidRPr="00014458">
        <w:rPr>
          <w:b/>
        </w:rPr>
        <w:t>Учебный план</w:t>
      </w:r>
      <w:r w:rsidR="00847840">
        <w:rPr>
          <w:b/>
        </w:rPr>
        <w:t>(недельный) основного общего образования</w:t>
      </w:r>
    </w:p>
    <w:p w:rsidR="00847840" w:rsidRPr="00014458" w:rsidRDefault="00847840" w:rsidP="00847840">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 xml:space="preserve">5-8  классов </w:t>
      </w:r>
      <w:r w:rsidRPr="00014458">
        <w:rPr>
          <w:rFonts w:ascii="Times New Roman" w:hAnsi="Times New Roman"/>
        </w:rPr>
        <w:t xml:space="preserve"> на 2018/2019 учебный год</w:t>
      </w:r>
    </w:p>
    <w:p w:rsidR="00847840" w:rsidRDefault="00D315F9" w:rsidP="00847840">
      <w:pPr>
        <w:pStyle w:val="af1"/>
        <w:jc w:val="center"/>
        <w:rPr>
          <w:rFonts w:ascii="Times New Roman" w:hAnsi="Times New Roman"/>
          <w:b/>
          <w:sz w:val="28"/>
          <w:szCs w:val="28"/>
        </w:rPr>
      </w:pPr>
      <w:r>
        <w:rPr>
          <w:rFonts w:ascii="Times New Roman" w:hAnsi="Times New Roman"/>
        </w:rPr>
        <w:t>МКОУ «Чунинская СОШ»</w:t>
      </w:r>
      <w:r w:rsidR="00847840" w:rsidRPr="00014458">
        <w:rPr>
          <w:rFonts w:ascii="Times New Roman" w:hAnsi="Times New Roman"/>
        </w:rPr>
        <w:t xml:space="preserve"> МР «Левашинский район» Республика Дагестан</w:t>
      </w:r>
    </w:p>
    <w:p w:rsidR="00847840" w:rsidRPr="00014458" w:rsidRDefault="00847840" w:rsidP="00847840">
      <w:pPr>
        <w:pStyle w:val="af1"/>
        <w:jc w:val="center"/>
        <w:rPr>
          <w:rFonts w:ascii="Times New Roman" w:hAnsi="Times New Roman"/>
          <w:b/>
          <w:sz w:val="28"/>
          <w:szCs w:val="28"/>
        </w:rPr>
      </w:pPr>
    </w:p>
    <w:tbl>
      <w:tblPr>
        <w:tblStyle w:val="affe"/>
        <w:tblW w:w="10796" w:type="dxa"/>
        <w:tblInd w:w="-570" w:type="dxa"/>
        <w:tblLayout w:type="fixed"/>
        <w:tblLook w:val="04A0" w:firstRow="1" w:lastRow="0" w:firstColumn="1" w:lastColumn="0" w:noHBand="0" w:noVBand="1"/>
      </w:tblPr>
      <w:tblGrid>
        <w:gridCol w:w="2943"/>
        <w:gridCol w:w="4144"/>
        <w:gridCol w:w="1038"/>
        <w:gridCol w:w="890"/>
        <w:gridCol w:w="891"/>
        <w:gridCol w:w="890"/>
      </w:tblGrid>
      <w:tr w:rsidR="00847840" w:rsidTr="00847840">
        <w:trPr>
          <w:trHeight w:val="136"/>
        </w:trPr>
        <w:tc>
          <w:tcPr>
            <w:tcW w:w="2943" w:type="dxa"/>
            <w:vMerge w:val="restart"/>
          </w:tcPr>
          <w:p w:rsidR="00847840" w:rsidRPr="00014458" w:rsidRDefault="00847840" w:rsidP="00847840">
            <w:pPr>
              <w:rPr>
                <w:b/>
                <w:sz w:val="20"/>
                <w:szCs w:val="20"/>
              </w:rPr>
            </w:pPr>
            <w:r w:rsidRPr="00014458">
              <w:rPr>
                <w:b/>
                <w:sz w:val="20"/>
                <w:szCs w:val="20"/>
              </w:rPr>
              <w:t>Образовательные области</w:t>
            </w:r>
          </w:p>
        </w:tc>
        <w:tc>
          <w:tcPr>
            <w:tcW w:w="4144" w:type="dxa"/>
            <w:vMerge w:val="restart"/>
          </w:tcPr>
          <w:p w:rsidR="00847840" w:rsidRPr="00014458" w:rsidRDefault="00847840" w:rsidP="00847840">
            <w:pPr>
              <w:rPr>
                <w:b/>
                <w:i/>
              </w:rPr>
            </w:pPr>
            <w:r w:rsidRPr="00014458">
              <w:rPr>
                <w:b/>
                <w:i/>
              </w:rPr>
              <w:t>Предметы</w:t>
            </w:r>
          </w:p>
        </w:tc>
        <w:tc>
          <w:tcPr>
            <w:tcW w:w="3709" w:type="dxa"/>
            <w:gridSpan w:val="4"/>
          </w:tcPr>
          <w:p w:rsidR="00847840" w:rsidRPr="00014458" w:rsidRDefault="00847840" w:rsidP="00847840">
            <w:pPr>
              <w:rPr>
                <w:sz w:val="20"/>
                <w:szCs w:val="20"/>
              </w:rPr>
            </w:pPr>
            <w:r w:rsidRPr="00014458">
              <w:rPr>
                <w:sz w:val="20"/>
                <w:szCs w:val="20"/>
              </w:rPr>
              <w:t>Классы/ Количество часов в неделю</w:t>
            </w:r>
          </w:p>
        </w:tc>
      </w:tr>
      <w:tr w:rsidR="00847840" w:rsidTr="00847840">
        <w:trPr>
          <w:trHeight w:val="136"/>
        </w:trPr>
        <w:tc>
          <w:tcPr>
            <w:tcW w:w="2943" w:type="dxa"/>
            <w:vMerge/>
          </w:tcPr>
          <w:p w:rsidR="00847840" w:rsidRPr="00014458" w:rsidRDefault="00847840" w:rsidP="00847840">
            <w:pPr>
              <w:rPr>
                <w:b/>
                <w:sz w:val="20"/>
                <w:szCs w:val="20"/>
              </w:rPr>
            </w:pPr>
          </w:p>
        </w:tc>
        <w:tc>
          <w:tcPr>
            <w:tcW w:w="4144" w:type="dxa"/>
            <w:vMerge/>
          </w:tcPr>
          <w:p w:rsidR="00847840" w:rsidRDefault="00847840" w:rsidP="00847840">
            <w:pPr>
              <w:rPr>
                <w:b/>
                <w:i/>
              </w:rPr>
            </w:pPr>
          </w:p>
        </w:tc>
        <w:tc>
          <w:tcPr>
            <w:tcW w:w="1038" w:type="dxa"/>
          </w:tcPr>
          <w:p w:rsidR="00847840" w:rsidRPr="00D8428F" w:rsidRDefault="00847840" w:rsidP="00847840">
            <w:pPr>
              <w:jc w:val="center"/>
              <w:rPr>
                <w:b/>
                <w:lang w:val="en-US"/>
              </w:rPr>
            </w:pPr>
            <w:r>
              <w:rPr>
                <w:b/>
                <w:lang w:val="en-US"/>
              </w:rPr>
              <w:t>V</w:t>
            </w:r>
          </w:p>
        </w:tc>
        <w:tc>
          <w:tcPr>
            <w:tcW w:w="890" w:type="dxa"/>
          </w:tcPr>
          <w:p w:rsidR="00847840" w:rsidRPr="00D8428F" w:rsidRDefault="00847840" w:rsidP="00847840">
            <w:pPr>
              <w:jc w:val="center"/>
              <w:rPr>
                <w:b/>
                <w:lang w:val="en-US"/>
              </w:rPr>
            </w:pPr>
            <w:r>
              <w:rPr>
                <w:b/>
                <w:lang w:val="en-US"/>
              </w:rPr>
              <w:t>VI</w:t>
            </w:r>
          </w:p>
        </w:tc>
        <w:tc>
          <w:tcPr>
            <w:tcW w:w="891" w:type="dxa"/>
          </w:tcPr>
          <w:p w:rsidR="00847840" w:rsidRPr="00D8428F" w:rsidRDefault="00847840" w:rsidP="00847840">
            <w:pPr>
              <w:jc w:val="center"/>
              <w:rPr>
                <w:b/>
                <w:lang w:val="en-US"/>
              </w:rPr>
            </w:pPr>
            <w:r>
              <w:rPr>
                <w:b/>
                <w:lang w:val="en-US"/>
              </w:rPr>
              <w:t>VII</w:t>
            </w:r>
          </w:p>
        </w:tc>
        <w:tc>
          <w:tcPr>
            <w:tcW w:w="890" w:type="dxa"/>
          </w:tcPr>
          <w:p w:rsidR="00847840" w:rsidRPr="00820F36" w:rsidRDefault="00847840" w:rsidP="00847840">
            <w:pPr>
              <w:jc w:val="center"/>
              <w:rPr>
                <w:b/>
              </w:rPr>
            </w:pPr>
            <w:r>
              <w:rPr>
                <w:b/>
                <w:lang w:val="en-US"/>
              </w:rPr>
              <w:t>VIII</w:t>
            </w:r>
          </w:p>
        </w:tc>
      </w:tr>
      <w:tr w:rsidR="00847840" w:rsidTr="00847840">
        <w:trPr>
          <w:trHeight w:val="272"/>
        </w:trPr>
        <w:tc>
          <w:tcPr>
            <w:tcW w:w="10796" w:type="dxa"/>
            <w:gridSpan w:val="6"/>
            <w:shd w:val="clear" w:color="auto" w:fill="D9D9D9" w:themeFill="background1" w:themeFillShade="D9"/>
          </w:tcPr>
          <w:p w:rsidR="00847840" w:rsidRPr="00971655" w:rsidRDefault="00847840" w:rsidP="00847840">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847840" w:rsidTr="00847840">
        <w:trPr>
          <w:trHeight w:val="54"/>
        </w:trPr>
        <w:tc>
          <w:tcPr>
            <w:tcW w:w="2943" w:type="dxa"/>
            <w:vMerge w:val="restart"/>
          </w:tcPr>
          <w:p w:rsidR="00847840" w:rsidRDefault="00847840" w:rsidP="00847840">
            <w:pPr>
              <w:jc w:val="center"/>
              <w:rPr>
                <w:b/>
              </w:rPr>
            </w:pPr>
            <w:r>
              <w:rPr>
                <w:b/>
              </w:rPr>
              <w:t>Русский язык</w:t>
            </w:r>
          </w:p>
          <w:p w:rsidR="00847840" w:rsidRDefault="00847840" w:rsidP="00847840">
            <w:pPr>
              <w:jc w:val="center"/>
              <w:rPr>
                <w:b/>
              </w:rPr>
            </w:pPr>
            <w:r>
              <w:rPr>
                <w:b/>
              </w:rPr>
              <w:t>Русская литература</w:t>
            </w:r>
          </w:p>
          <w:p w:rsidR="00847840" w:rsidRDefault="00847840" w:rsidP="00847840">
            <w:pPr>
              <w:jc w:val="center"/>
              <w:rPr>
                <w:b/>
              </w:rPr>
            </w:pPr>
            <w:r>
              <w:rPr>
                <w:b/>
              </w:rPr>
              <w:t>Родной язык</w:t>
            </w:r>
          </w:p>
          <w:p w:rsidR="00847840" w:rsidRPr="00971655" w:rsidRDefault="00847840" w:rsidP="00847840">
            <w:pPr>
              <w:jc w:val="center"/>
              <w:rPr>
                <w:b/>
              </w:rPr>
            </w:pPr>
            <w:r>
              <w:rPr>
                <w:b/>
              </w:rPr>
              <w:t>Родная литература</w:t>
            </w:r>
            <w:r w:rsidRPr="00046BDC">
              <w:rPr>
                <w:b/>
              </w:rPr>
              <w:t>Иностранный язык</w:t>
            </w:r>
          </w:p>
        </w:tc>
        <w:tc>
          <w:tcPr>
            <w:tcW w:w="4144" w:type="dxa"/>
          </w:tcPr>
          <w:p w:rsidR="00847840" w:rsidRDefault="00847840" w:rsidP="00847840">
            <w:r>
              <w:t>Русский язык</w:t>
            </w:r>
          </w:p>
        </w:tc>
        <w:tc>
          <w:tcPr>
            <w:tcW w:w="1038" w:type="dxa"/>
          </w:tcPr>
          <w:p w:rsidR="00847840" w:rsidRPr="00820F36" w:rsidRDefault="00847840" w:rsidP="00847840">
            <w:pPr>
              <w:jc w:val="center"/>
            </w:pPr>
            <w:r>
              <w:t>5</w:t>
            </w:r>
          </w:p>
        </w:tc>
        <w:tc>
          <w:tcPr>
            <w:tcW w:w="890" w:type="dxa"/>
          </w:tcPr>
          <w:p w:rsidR="00847840" w:rsidRPr="00820F36" w:rsidRDefault="00847840" w:rsidP="00847840">
            <w:pPr>
              <w:jc w:val="center"/>
            </w:pPr>
            <w:r>
              <w:t>6</w:t>
            </w:r>
          </w:p>
        </w:tc>
        <w:tc>
          <w:tcPr>
            <w:tcW w:w="891" w:type="dxa"/>
          </w:tcPr>
          <w:p w:rsidR="00847840" w:rsidRPr="00820F36" w:rsidRDefault="00847840" w:rsidP="00847840">
            <w:pPr>
              <w:jc w:val="center"/>
            </w:pPr>
            <w:r>
              <w:t>4</w:t>
            </w:r>
          </w:p>
        </w:tc>
        <w:tc>
          <w:tcPr>
            <w:tcW w:w="890" w:type="dxa"/>
          </w:tcPr>
          <w:p w:rsidR="00847840" w:rsidRPr="00820F36" w:rsidRDefault="00847840" w:rsidP="00847840">
            <w:pPr>
              <w:jc w:val="center"/>
            </w:pPr>
            <w:r>
              <w:t>3</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Литература</w:t>
            </w:r>
          </w:p>
        </w:tc>
        <w:tc>
          <w:tcPr>
            <w:tcW w:w="1038" w:type="dxa"/>
          </w:tcPr>
          <w:p w:rsidR="00847840" w:rsidRPr="00820F36" w:rsidRDefault="00847840" w:rsidP="00847840">
            <w:pPr>
              <w:jc w:val="center"/>
            </w:pPr>
            <w:r>
              <w:t>3</w:t>
            </w:r>
          </w:p>
        </w:tc>
        <w:tc>
          <w:tcPr>
            <w:tcW w:w="890" w:type="dxa"/>
          </w:tcPr>
          <w:p w:rsidR="00847840" w:rsidRPr="00820F36" w:rsidRDefault="00847840" w:rsidP="00847840">
            <w:pPr>
              <w:jc w:val="center"/>
            </w:pPr>
            <w:r>
              <w:t>3</w:t>
            </w:r>
          </w:p>
        </w:tc>
        <w:tc>
          <w:tcPr>
            <w:tcW w:w="891" w:type="dxa"/>
          </w:tcPr>
          <w:p w:rsidR="00847840" w:rsidRPr="00820F36" w:rsidRDefault="00847840" w:rsidP="00847840">
            <w:pPr>
              <w:jc w:val="center"/>
            </w:pPr>
            <w:r>
              <w:t>2</w:t>
            </w:r>
          </w:p>
        </w:tc>
        <w:tc>
          <w:tcPr>
            <w:tcW w:w="890" w:type="dxa"/>
          </w:tcPr>
          <w:p w:rsidR="00847840" w:rsidRPr="00820F36" w:rsidRDefault="00847840" w:rsidP="00847840">
            <w:pPr>
              <w:jc w:val="center"/>
            </w:pPr>
            <w:r>
              <w:t>2</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DD299A" w:rsidP="00847840">
            <w:r>
              <w:t>Аварский язык</w:t>
            </w:r>
          </w:p>
        </w:tc>
        <w:tc>
          <w:tcPr>
            <w:tcW w:w="1038" w:type="dxa"/>
          </w:tcPr>
          <w:p w:rsidR="00847840" w:rsidRPr="00820F36" w:rsidRDefault="00847840" w:rsidP="00847840">
            <w:pPr>
              <w:jc w:val="center"/>
            </w:pPr>
            <w:r>
              <w:t>2</w:t>
            </w:r>
          </w:p>
        </w:tc>
        <w:tc>
          <w:tcPr>
            <w:tcW w:w="890" w:type="dxa"/>
          </w:tcPr>
          <w:p w:rsidR="00847840" w:rsidRPr="00820F36" w:rsidRDefault="00847840" w:rsidP="00847840">
            <w:pPr>
              <w:jc w:val="center"/>
            </w:pPr>
            <w:r>
              <w:t>2</w:t>
            </w:r>
          </w:p>
        </w:tc>
        <w:tc>
          <w:tcPr>
            <w:tcW w:w="891" w:type="dxa"/>
          </w:tcPr>
          <w:p w:rsidR="00847840" w:rsidRPr="00820F36" w:rsidRDefault="00847840" w:rsidP="00847840">
            <w:pPr>
              <w:jc w:val="center"/>
            </w:pPr>
            <w:r>
              <w:t>2</w:t>
            </w:r>
          </w:p>
        </w:tc>
        <w:tc>
          <w:tcPr>
            <w:tcW w:w="890" w:type="dxa"/>
          </w:tcPr>
          <w:p w:rsidR="00847840" w:rsidRPr="00820F36" w:rsidRDefault="00847840" w:rsidP="00847840">
            <w:pPr>
              <w:jc w:val="center"/>
            </w:pPr>
            <w:r>
              <w:t>2</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DD299A" w:rsidP="00847840">
            <w:r>
              <w:t>Аварская литература</w:t>
            </w:r>
          </w:p>
        </w:tc>
        <w:tc>
          <w:tcPr>
            <w:tcW w:w="1038" w:type="dxa"/>
          </w:tcPr>
          <w:p w:rsidR="00847840" w:rsidRPr="00820F36" w:rsidRDefault="00847840" w:rsidP="00847840">
            <w:pPr>
              <w:jc w:val="center"/>
            </w:pPr>
            <w:r>
              <w:t>1</w:t>
            </w:r>
          </w:p>
        </w:tc>
        <w:tc>
          <w:tcPr>
            <w:tcW w:w="890" w:type="dxa"/>
          </w:tcPr>
          <w:p w:rsidR="00847840" w:rsidRPr="00820F36" w:rsidRDefault="00847840" w:rsidP="00847840">
            <w:pPr>
              <w:jc w:val="center"/>
            </w:pPr>
            <w:r>
              <w:t>1</w:t>
            </w:r>
          </w:p>
        </w:tc>
        <w:tc>
          <w:tcPr>
            <w:tcW w:w="891" w:type="dxa"/>
          </w:tcPr>
          <w:p w:rsidR="00847840" w:rsidRPr="00820F36" w:rsidRDefault="00847840" w:rsidP="00847840">
            <w:pPr>
              <w:jc w:val="center"/>
            </w:pPr>
            <w:r>
              <w:t>1</w:t>
            </w:r>
          </w:p>
        </w:tc>
        <w:tc>
          <w:tcPr>
            <w:tcW w:w="890" w:type="dxa"/>
          </w:tcPr>
          <w:p w:rsidR="00847840" w:rsidRPr="00820F36" w:rsidRDefault="00847840" w:rsidP="00847840">
            <w:pPr>
              <w:jc w:val="center"/>
            </w:pPr>
            <w:r>
              <w:t>1</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Английский язык</w:t>
            </w:r>
          </w:p>
        </w:tc>
        <w:tc>
          <w:tcPr>
            <w:tcW w:w="1038" w:type="dxa"/>
          </w:tcPr>
          <w:p w:rsidR="00847840" w:rsidRDefault="00847840" w:rsidP="00847840">
            <w:pPr>
              <w:jc w:val="center"/>
            </w:pPr>
            <w:r>
              <w:t>3</w:t>
            </w:r>
          </w:p>
        </w:tc>
        <w:tc>
          <w:tcPr>
            <w:tcW w:w="890" w:type="dxa"/>
          </w:tcPr>
          <w:p w:rsidR="00847840" w:rsidRPr="00820F36" w:rsidRDefault="00847840" w:rsidP="00847840">
            <w:pPr>
              <w:jc w:val="center"/>
            </w:pPr>
            <w:r>
              <w:t>3</w:t>
            </w:r>
          </w:p>
        </w:tc>
        <w:tc>
          <w:tcPr>
            <w:tcW w:w="891" w:type="dxa"/>
          </w:tcPr>
          <w:p w:rsidR="00847840" w:rsidRPr="00820F36" w:rsidRDefault="00847840" w:rsidP="00847840">
            <w:pPr>
              <w:jc w:val="center"/>
            </w:pPr>
            <w:r>
              <w:t>3</w:t>
            </w:r>
          </w:p>
        </w:tc>
        <w:tc>
          <w:tcPr>
            <w:tcW w:w="890" w:type="dxa"/>
          </w:tcPr>
          <w:p w:rsidR="00847840" w:rsidRPr="00820F36" w:rsidRDefault="00847840" w:rsidP="00847840">
            <w:pPr>
              <w:jc w:val="center"/>
            </w:pPr>
            <w:r>
              <w:t>3</w:t>
            </w:r>
          </w:p>
        </w:tc>
      </w:tr>
      <w:tr w:rsidR="00847840" w:rsidTr="00847840">
        <w:trPr>
          <w:trHeight w:val="141"/>
        </w:trPr>
        <w:tc>
          <w:tcPr>
            <w:tcW w:w="2943" w:type="dxa"/>
            <w:vMerge w:val="restart"/>
          </w:tcPr>
          <w:p w:rsidR="00847840" w:rsidRPr="00D8428F" w:rsidRDefault="00847840" w:rsidP="00847840">
            <w:pPr>
              <w:jc w:val="center"/>
              <w:rPr>
                <w:b/>
              </w:rPr>
            </w:pPr>
            <w:r>
              <w:rPr>
                <w:b/>
              </w:rPr>
              <w:t>Математика и информатика</w:t>
            </w:r>
          </w:p>
        </w:tc>
        <w:tc>
          <w:tcPr>
            <w:tcW w:w="4144" w:type="dxa"/>
          </w:tcPr>
          <w:p w:rsidR="00847840" w:rsidRDefault="00847840" w:rsidP="00847840">
            <w:r>
              <w:t>Математика</w:t>
            </w:r>
          </w:p>
        </w:tc>
        <w:tc>
          <w:tcPr>
            <w:tcW w:w="1038" w:type="dxa"/>
          </w:tcPr>
          <w:p w:rsidR="00847840" w:rsidRDefault="00847840" w:rsidP="00847840">
            <w:pPr>
              <w:jc w:val="center"/>
            </w:pPr>
            <w:r>
              <w:t>5</w:t>
            </w:r>
          </w:p>
        </w:tc>
        <w:tc>
          <w:tcPr>
            <w:tcW w:w="890" w:type="dxa"/>
          </w:tcPr>
          <w:p w:rsidR="00847840" w:rsidRDefault="00847840" w:rsidP="00847840">
            <w:pPr>
              <w:jc w:val="center"/>
            </w:pPr>
            <w:r>
              <w:t>5</w:t>
            </w: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Алгебра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3</w:t>
            </w:r>
          </w:p>
        </w:tc>
        <w:tc>
          <w:tcPr>
            <w:tcW w:w="890" w:type="dxa"/>
          </w:tcPr>
          <w:p w:rsidR="00847840" w:rsidRDefault="00847840" w:rsidP="00847840">
            <w:pPr>
              <w:jc w:val="center"/>
            </w:pPr>
            <w:r>
              <w:t>3</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Геометрия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Информатика и ИКТ</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1</w:t>
            </w:r>
          </w:p>
        </w:tc>
        <w:tc>
          <w:tcPr>
            <w:tcW w:w="890" w:type="dxa"/>
          </w:tcPr>
          <w:p w:rsidR="00847840" w:rsidRDefault="00847840" w:rsidP="00847840">
            <w:pPr>
              <w:jc w:val="center"/>
            </w:pPr>
            <w:r>
              <w:t>1</w:t>
            </w:r>
          </w:p>
        </w:tc>
      </w:tr>
      <w:tr w:rsidR="00847840" w:rsidTr="00847840">
        <w:trPr>
          <w:trHeight w:val="111"/>
        </w:trPr>
        <w:tc>
          <w:tcPr>
            <w:tcW w:w="2943" w:type="dxa"/>
            <w:vMerge w:val="restart"/>
          </w:tcPr>
          <w:p w:rsidR="00847840" w:rsidRDefault="00847840" w:rsidP="00847840">
            <w:pPr>
              <w:jc w:val="center"/>
              <w:rPr>
                <w:b/>
              </w:rPr>
            </w:pPr>
            <w:r>
              <w:rPr>
                <w:b/>
              </w:rPr>
              <w:t xml:space="preserve">Общественно-научные </w:t>
            </w:r>
          </w:p>
          <w:p w:rsidR="00847840" w:rsidRPr="00D8428F" w:rsidRDefault="00847840" w:rsidP="00847840">
            <w:pPr>
              <w:jc w:val="center"/>
              <w:rPr>
                <w:b/>
              </w:rPr>
            </w:pPr>
            <w:r>
              <w:rPr>
                <w:b/>
              </w:rPr>
              <w:t>предметы</w:t>
            </w:r>
          </w:p>
        </w:tc>
        <w:tc>
          <w:tcPr>
            <w:tcW w:w="4144" w:type="dxa"/>
          </w:tcPr>
          <w:p w:rsidR="00847840" w:rsidRDefault="00847840" w:rsidP="00847840">
            <w:r>
              <w:t>История России, Всеобщая история</w:t>
            </w:r>
          </w:p>
        </w:tc>
        <w:tc>
          <w:tcPr>
            <w:tcW w:w="1038" w:type="dxa"/>
          </w:tcPr>
          <w:p w:rsidR="00847840" w:rsidRDefault="00847840" w:rsidP="00847840">
            <w:pPr>
              <w:jc w:val="center"/>
            </w:pPr>
            <w:r>
              <w:t>2</w:t>
            </w:r>
          </w:p>
        </w:tc>
        <w:tc>
          <w:tcPr>
            <w:tcW w:w="890" w:type="dxa"/>
          </w:tcPr>
          <w:p w:rsidR="00847840" w:rsidRDefault="00847840" w:rsidP="00847840">
            <w:pPr>
              <w:jc w:val="center"/>
            </w:pPr>
            <w:r>
              <w:t>2</w:t>
            </w: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847840" w:rsidP="00847840">
            <w:pPr>
              <w:jc w:val="center"/>
            </w:pP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r>
              <w:t>1</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КТНД</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85"/>
        </w:trPr>
        <w:tc>
          <w:tcPr>
            <w:tcW w:w="2943" w:type="dxa"/>
            <w:vMerge w:val="restart"/>
          </w:tcPr>
          <w:p w:rsidR="00847840" w:rsidRPr="00D8428F" w:rsidRDefault="00847840" w:rsidP="00847840">
            <w:pPr>
              <w:jc w:val="center"/>
              <w:rPr>
                <w:b/>
              </w:rPr>
            </w:pPr>
            <w:r>
              <w:rPr>
                <w:b/>
              </w:rPr>
              <w:t>Естественно-научные предметы</w:t>
            </w:r>
          </w:p>
        </w:tc>
        <w:tc>
          <w:tcPr>
            <w:tcW w:w="4144" w:type="dxa"/>
          </w:tcPr>
          <w:p w:rsidR="00847840" w:rsidRDefault="00847840" w:rsidP="00847840">
            <w:r>
              <w:t>Физика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Химия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2</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Биология</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r>
              <w:t>2</w:t>
            </w:r>
          </w:p>
        </w:tc>
      </w:tr>
      <w:tr w:rsidR="00847840" w:rsidTr="00847840">
        <w:trPr>
          <w:trHeight w:val="143"/>
        </w:trPr>
        <w:tc>
          <w:tcPr>
            <w:tcW w:w="2943" w:type="dxa"/>
            <w:vMerge w:val="restart"/>
          </w:tcPr>
          <w:p w:rsidR="00847840" w:rsidRPr="00D8428F" w:rsidRDefault="00847840" w:rsidP="00847840">
            <w:pPr>
              <w:jc w:val="center"/>
              <w:rPr>
                <w:b/>
              </w:rPr>
            </w:pPr>
            <w:r>
              <w:rPr>
                <w:b/>
              </w:rPr>
              <w:t>Искусство</w:t>
            </w:r>
          </w:p>
        </w:tc>
        <w:tc>
          <w:tcPr>
            <w:tcW w:w="4144" w:type="dxa"/>
          </w:tcPr>
          <w:p w:rsidR="00847840" w:rsidRDefault="00847840" w:rsidP="00847840">
            <w:r>
              <w:t>Музыка</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r>
              <w:t>1</w:t>
            </w: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Изобразительное искусство</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Искусство</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8F66E6" w:rsidRDefault="00847840" w:rsidP="00847840">
            <w:pPr>
              <w:jc w:val="center"/>
              <w:rPr>
                <w:b/>
              </w:rPr>
            </w:pPr>
            <w:r w:rsidRPr="008F66E6">
              <w:rPr>
                <w:b/>
              </w:rPr>
              <w:t>Технология</w:t>
            </w:r>
          </w:p>
        </w:tc>
        <w:tc>
          <w:tcPr>
            <w:tcW w:w="4144" w:type="dxa"/>
          </w:tcPr>
          <w:p w:rsidR="00847840" w:rsidRDefault="00847840" w:rsidP="00847840">
            <w:r>
              <w:t>Технология</w:t>
            </w:r>
          </w:p>
        </w:tc>
        <w:tc>
          <w:tcPr>
            <w:tcW w:w="1038" w:type="dxa"/>
          </w:tcPr>
          <w:p w:rsidR="00847840" w:rsidRDefault="00847840" w:rsidP="00847840">
            <w:pPr>
              <w:jc w:val="center"/>
            </w:pPr>
            <w:r>
              <w:t>2</w:t>
            </w:r>
          </w:p>
        </w:tc>
        <w:tc>
          <w:tcPr>
            <w:tcW w:w="890" w:type="dxa"/>
          </w:tcPr>
          <w:p w:rsidR="00847840" w:rsidRDefault="00847840" w:rsidP="00847840">
            <w:pPr>
              <w:jc w:val="center"/>
            </w:pPr>
            <w:r>
              <w:t>2</w:t>
            </w:r>
          </w:p>
        </w:tc>
        <w:tc>
          <w:tcPr>
            <w:tcW w:w="891" w:type="dxa"/>
          </w:tcPr>
          <w:p w:rsidR="00847840" w:rsidRDefault="00847840" w:rsidP="00847840">
            <w:pPr>
              <w:jc w:val="center"/>
            </w:pPr>
            <w:r>
              <w:t>2</w:t>
            </w:r>
          </w:p>
        </w:tc>
        <w:tc>
          <w:tcPr>
            <w:tcW w:w="890" w:type="dxa"/>
          </w:tcPr>
          <w:p w:rsidR="00847840" w:rsidRDefault="00847840" w:rsidP="00847840">
            <w:pPr>
              <w:jc w:val="center"/>
            </w:pPr>
            <w:r>
              <w:t>1</w:t>
            </w:r>
          </w:p>
        </w:tc>
      </w:tr>
      <w:tr w:rsidR="00847840" w:rsidTr="00847840">
        <w:trPr>
          <w:trHeight w:val="278"/>
        </w:trPr>
        <w:tc>
          <w:tcPr>
            <w:tcW w:w="2943" w:type="dxa"/>
            <w:vMerge w:val="restart"/>
          </w:tcPr>
          <w:p w:rsidR="00847840" w:rsidRPr="008F66E6" w:rsidRDefault="00847840" w:rsidP="00847840">
            <w:pPr>
              <w:jc w:val="center"/>
              <w:rPr>
                <w:b/>
              </w:rPr>
            </w:pPr>
            <w:r>
              <w:rPr>
                <w:b/>
              </w:rPr>
              <w:lastRenderedPageBreak/>
              <w:t>Физическая культура и ОБЖ</w:t>
            </w:r>
          </w:p>
        </w:tc>
        <w:tc>
          <w:tcPr>
            <w:tcW w:w="4144" w:type="dxa"/>
          </w:tcPr>
          <w:p w:rsidR="00847840" w:rsidRDefault="00847840" w:rsidP="00847840">
            <w:r>
              <w:t>ОБЖ</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1</w:t>
            </w:r>
          </w:p>
        </w:tc>
      </w:tr>
      <w:tr w:rsidR="00847840" w:rsidTr="00847840">
        <w:trPr>
          <w:trHeight w:val="277"/>
        </w:trPr>
        <w:tc>
          <w:tcPr>
            <w:tcW w:w="2943" w:type="dxa"/>
            <w:vMerge/>
          </w:tcPr>
          <w:p w:rsidR="00847840" w:rsidRDefault="00847840" w:rsidP="00847840">
            <w:pPr>
              <w:jc w:val="center"/>
              <w:rPr>
                <w:b/>
              </w:rPr>
            </w:pPr>
          </w:p>
        </w:tc>
        <w:tc>
          <w:tcPr>
            <w:tcW w:w="4144" w:type="dxa"/>
          </w:tcPr>
          <w:p w:rsidR="00847840" w:rsidRDefault="00847840" w:rsidP="00847840">
            <w:r>
              <w:t>Физическая культура</w:t>
            </w:r>
          </w:p>
        </w:tc>
        <w:tc>
          <w:tcPr>
            <w:tcW w:w="1038" w:type="dxa"/>
          </w:tcPr>
          <w:p w:rsidR="00847840" w:rsidRDefault="00847840" w:rsidP="00847840">
            <w:pPr>
              <w:jc w:val="center"/>
            </w:pPr>
            <w:r>
              <w:t>3</w:t>
            </w:r>
          </w:p>
        </w:tc>
        <w:tc>
          <w:tcPr>
            <w:tcW w:w="890" w:type="dxa"/>
          </w:tcPr>
          <w:p w:rsidR="00847840" w:rsidRDefault="00847840" w:rsidP="00847840">
            <w:pPr>
              <w:jc w:val="center"/>
            </w:pPr>
            <w:r>
              <w:t>3</w:t>
            </w:r>
          </w:p>
        </w:tc>
        <w:tc>
          <w:tcPr>
            <w:tcW w:w="891" w:type="dxa"/>
          </w:tcPr>
          <w:p w:rsidR="00847840" w:rsidRDefault="00847840" w:rsidP="00847840">
            <w:pPr>
              <w:jc w:val="center"/>
            </w:pPr>
            <w:r>
              <w:t>3</w:t>
            </w:r>
          </w:p>
        </w:tc>
        <w:tc>
          <w:tcPr>
            <w:tcW w:w="890" w:type="dxa"/>
          </w:tcPr>
          <w:p w:rsidR="00847840" w:rsidRDefault="00847840" w:rsidP="00847840">
            <w:pPr>
              <w:jc w:val="center"/>
            </w:pPr>
            <w:r>
              <w:t>3</w:t>
            </w:r>
          </w:p>
        </w:tc>
      </w:tr>
      <w:tr w:rsidR="00847840" w:rsidTr="00847840">
        <w:trPr>
          <w:trHeight w:val="287"/>
        </w:trPr>
        <w:tc>
          <w:tcPr>
            <w:tcW w:w="7087" w:type="dxa"/>
            <w:gridSpan w:val="2"/>
          </w:tcPr>
          <w:p w:rsidR="00847840" w:rsidRPr="008F66E6" w:rsidRDefault="00847840" w:rsidP="00847840">
            <w:pPr>
              <w:rPr>
                <w:b/>
              </w:rPr>
            </w:pPr>
            <w:r>
              <w:rPr>
                <w:b/>
              </w:rPr>
              <w:t xml:space="preserve"> Итого:</w:t>
            </w:r>
          </w:p>
        </w:tc>
        <w:tc>
          <w:tcPr>
            <w:tcW w:w="1038" w:type="dxa"/>
          </w:tcPr>
          <w:p w:rsidR="00847840" w:rsidRPr="008F66E6" w:rsidRDefault="00847840" w:rsidP="00847840">
            <w:pPr>
              <w:jc w:val="center"/>
              <w:rPr>
                <w:b/>
              </w:rPr>
            </w:pPr>
            <w:r>
              <w:rPr>
                <w:b/>
              </w:rPr>
              <w:t>30</w:t>
            </w:r>
          </w:p>
        </w:tc>
        <w:tc>
          <w:tcPr>
            <w:tcW w:w="890" w:type="dxa"/>
          </w:tcPr>
          <w:p w:rsidR="00847840" w:rsidRPr="008F66E6" w:rsidRDefault="00847840" w:rsidP="00847840">
            <w:pPr>
              <w:jc w:val="center"/>
              <w:rPr>
                <w:b/>
              </w:rPr>
            </w:pPr>
            <w:r>
              <w:rPr>
                <w:b/>
              </w:rPr>
              <w:t>32</w:t>
            </w:r>
          </w:p>
        </w:tc>
        <w:tc>
          <w:tcPr>
            <w:tcW w:w="891" w:type="dxa"/>
          </w:tcPr>
          <w:p w:rsidR="00847840" w:rsidRPr="008F66E6" w:rsidRDefault="00847840" w:rsidP="00847840">
            <w:pPr>
              <w:jc w:val="center"/>
              <w:rPr>
                <w:b/>
              </w:rPr>
            </w:pPr>
            <w:r>
              <w:rPr>
                <w:b/>
              </w:rPr>
              <w:t>33</w:t>
            </w:r>
          </w:p>
        </w:tc>
        <w:tc>
          <w:tcPr>
            <w:tcW w:w="890" w:type="dxa"/>
          </w:tcPr>
          <w:p w:rsidR="00847840" w:rsidRPr="008F66E6" w:rsidRDefault="00847840" w:rsidP="00847840">
            <w:pPr>
              <w:jc w:val="center"/>
              <w:rPr>
                <w:b/>
              </w:rPr>
            </w:pPr>
            <w:r>
              <w:rPr>
                <w:b/>
              </w:rPr>
              <w:t>34</w:t>
            </w:r>
          </w:p>
        </w:tc>
      </w:tr>
      <w:tr w:rsidR="00847840" w:rsidTr="00847840">
        <w:trPr>
          <w:trHeight w:val="584"/>
        </w:trPr>
        <w:tc>
          <w:tcPr>
            <w:tcW w:w="7087" w:type="dxa"/>
            <w:gridSpan w:val="2"/>
            <w:shd w:val="clear" w:color="auto" w:fill="D9D9D9" w:themeFill="background1" w:themeFillShade="D9"/>
          </w:tcPr>
          <w:p w:rsidR="00847840" w:rsidRPr="008F66E6" w:rsidRDefault="00847840" w:rsidP="00847840">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847840" w:rsidRPr="00BC2B0A" w:rsidRDefault="00F95F72" w:rsidP="00847840">
            <w:pPr>
              <w:jc w:val="center"/>
              <w:rPr>
                <w:b/>
              </w:rPr>
            </w:pPr>
            <w:r>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1</w:t>
            </w:r>
          </w:p>
        </w:tc>
        <w:tc>
          <w:tcPr>
            <w:tcW w:w="891"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2</w:t>
            </w:r>
          </w:p>
        </w:tc>
      </w:tr>
      <w:tr w:rsidR="00847840" w:rsidTr="00847840">
        <w:trPr>
          <w:trHeight w:val="72"/>
        </w:trPr>
        <w:tc>
          <w:tcPr>
            <w:tcW w:w="2943" w:type="dxa"/>
            <w:vMerge w:val="restart"/>
          </w:tcPr>
          <w:p w:rsidR="00847840" w:rsidRPr="00761CD5" w:rsidRDefault="00F95F72" w:rsidP="00847840">
            <w:pPr>
              <w:jc w:val="center"/>
              <w:rPr>
                <w:b/>
              </w:rPr>
            </w:pPr>
            <w:r>
              <w:rPr>
                <w:b/>
              </w:rPr>
              <w:t xml:space="preserve">Филология </w:t>
            </w:r>
          </w:p>
        </w:tc>
        <w:tc>
          <w:tcPr>
            <w:tcW w:w="4144" w:type="dxa"/>
          </w:tcPr>
          <w:p w:rsidR="00847840" w:rsidRDefault="00847840" w:rsidP="00847840">
            <w:r>
              <w:t>Русский язык</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F95F72" w:rsidP="00847840">
            <w:pPr>
              <w:jc w:val="center"/>
            </w:pPr>
            <w:r>
              <w:t>1</w:t>
            </w:r>
          </w:p>
        </w:tc>
        <w:tc>
          <w:tcPr>
            <w:tcW w:w="890" w:type="dxa"/>
          </w:tcPr>
          <w:p w:rsidR="00847840" w:rsidRDefault="00847840" w:rsidP="00847840">
            <w:pPr>
              <w:jc w:val="center"/>
            </w:pPr>
            <w:r>
              <w:t>1</w:t>
            </w:r>
          </w:p>
        </w:tc>
      </w:tr>
      <w:tr w:rsidR="00847840" w:rsidTr="00F95F72">
        <w:trPr>
          <w:trHeight w:val="71"/>
        </w:trPr>
        <w:tc>
          <w:tcPr>
            <w:tcW w:w="2943" w:type="dxa"/>
            <w:vMerge/>
            <w:tcBorders>
              <w:bottom w:val="single" w:sz="4" w:space="0" w:color="auto"/>
            </w:tcBorders>
          </w:tcPr>
          <w:p w:rsidR="00847840" w:rsidRPr="00761CD5" w:rsidRDefault="00847840" w:rsidP="00847840">
            <w:pPr>
              <w:jc w:val="center"/>
              <w:rPr>
                <w:b/>
              </w:rPr>
            </w:pPr>
          </w:p>
        </w:tc>
        <w:tc>
          <w:tcPr>
            <w:tcW w:w="4144" w:type="dxa"/>
          </w:tcPr>
          <w:p w:rsidR="00847840" w:rsidRDefault="00847840" w:rsidP="00847840">
            <w:r>
              <w:t>Литература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F95F72">
        <w:trPr>
          <w:trHeight w:val="71"/>
        </w:trPr>
        <w:tc>
          <w:tcPr>
            <w:tcW w:w="2943" w:type="dxa"/>
            <w:vMerge w:val="restart"/>
            <w:tcBorders>
              <w:top w:val="single" w:sz="4" w:space="0" w:color="auto"/>
            </w:tcBorders>
          </w:tcPr>
          <w:p w:rsidR="00847840" w:rsidRPr="00761CD5" w:rsidRDefault="00F95F72" w:rsidP="00847840">
            <w:pPr>
              <w:jc w:val="center"/>
              <w:rPr>
                <w:b/>
              </w:rPr>
            </w:pPr>
            <w:r>
              <w:rPr>
                <w:b/>
              </w:rPr>
              <w:t>Естесственно-научные предметы</w:t>
            </w:r>
          </w:p>
        </w:tc>
        <w:tc>
          <w:tcPr>
            <w:tcW w:w="4144" w:type="dxa"/>
            <w:tcBorders>
              <w:bottom w:val="single" w:sz="4" w:space="0" w:color="auto"/>
            </w:tcBorders>
          </w:tcPr>
          <w:p w:rsidR="00847840" w:rsidRDefault="00F95F72" w:rsidP="00847840">
            <w:r>
              <w:t>Биология</w:t>
            </w:r>
          </w:p>
        </w:tc>
        <w:tc>
          <w:tcPr>
            <w:tcW w:w="1038" w:type="dxa"/>
          </w:tcPr>
          <w:p w:rsidR="00847840" w:rsidRDefault="00847840" w:rsidP="00847840"/>
        </w:tc>
        <w:tc>
          <w:tcPr>
            <w:tcW w:w="890" w:type="dxa"/>
          </w:tcPr>
          <w:p w:rsidR="00847840" w:rsidRDefault="00F95F72" w:rsidP="00847840">
            <w:pPr>
              <w:jc w:val="center"/>
            </w:pPr>
            <w:r>
              <w:t>1</w:t>
            </w:r>
          </w:p>
        </w:tc>
        <w:tc>
          <w:tcPr>
            <w:tcW w:w="891" w:type="dxa"/>
          </w:tcPr>
          <w:p w:rsidR="00847840" w:rsidRDefault="00F95F72" w:rsidP="00847840">
            <w:pPr>
              <w:jc w:val="center"/>
            </w:pPr>
            <w:r>
              <w:t>1</w:t>
            </w:r>
          </w:p>
        </w:tc>
        <w:tc>
          <w:tcPr>
            <w:tcW w:w="890" w:type="dxa"/>
          </w:tcPr>
          <w:p w:rsidR="00847840" w:rsidRDefault="00847840" w:rsidP="00847840">
            <w:pPr>
              <w:jc w:val="center"/>
            </w:pPr>
          </w:p>
        </w:tc>
      </w:tr>
      <w:tr w:rsidR="00847840" w:rsidTr="00F95F72">
        <w:trPr>
          <w:trHeight w:val="71"/>
        </w:trPr>
        <w:tc>
          <w:tcPr>
            <w:tcW w:w="2943" w:type="dxa"/>
            <w:vMerge/>
          </w:tcPr>
          <w:p w:rsidR="00847840" w:rsidRPr="00761CD5" w:rsidRDefault="00847840" w:rsidP="00847840">
            <w:pPr>
              <w:jc w:val="center"/>
              <w:rPr>
                <w:b/>
              </w:rPr>
            </w:pPr>
          </w:p>
        </w:tc>
        <w:tc>
          <w:tcPr>
            <w:tcW w:w="4144" w:type="dxa"/>
            <w:tcBorders>
              <w:top w:val="single" w:sz="4" w:space="0" w:color="auto"/>
            </w:tcBorders>
          </w:tcPr>
          <w:p w:rsidR="00847840" w:rsidRDefault="00847840" w:rsidP="00847840"/>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761CD5" w:rsidRDefault="00847840" w:rsidP="00847840">
            <w:pPr>
              <w:jc w:val="center"/>
              <w:rPr>
                <w:b/>
              </w:rPr>
            </w:pPr>
            <w:r w:rsidRPr="00761CD5">
              <w:rPr>
                <w:b/>
              </w:rPr>
              <w:t>Математика</w:t>
            </w:r>
            <w:r>
              <w:rPr>
                <w:b/>
              </w:rPr>
              <w:t xml:space="preserve"> и информатика</w:t>
            </w:r>
          </w:p>
        </w:tc>
        <w:tc>
          <w:tcPr>
            <w:tcW w:w="4144" w:type="dxa"/>
          </w:tcPr>
          <w:p w:rsidR="00847840" w:rsidRDefault="00847840" w:rsidP="00847840">
            <w:r>
              <w:t>Математика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r>
              <w:t>1</w:t>
            </w:r>
          </w:p>
        </w:tc>
        <w:tc>
          <w:tcPr>
            <w:tcW w:w="890" w:type="dxa"/>
          </w:tcPr>
          <w:p w:rsidR="00847840" w:rsidRDefault="00847840" w:rsidP="00847840">
            <w:pPr>
              <w:jc w:val="center"/>
            </w:pPr>
          </w:p>
        </w:tc>
      </w:tr>
      <w:tr w:rsidR="00847840" w:rsidTr="00847840">
        <w:trPr>
          <w:trHeight w:val="287"/>
        </w:trPr>
        <w:tc>
          <w:tcPr>
            <w:tcW w:w="2943" w:type="dxa"/>
            <w:vMerge w:val="restart"/>
          </w:tcPr>
          <w:p w:rsidR="00847840" w:rsidRDefault="00847840" w:rsidP="00847840">
            <w:pPr>
              <w:jc w:val="center"/>
              <w:rPr>
                <w:b/>
              </w:rPr>
            </w:pPr>
            <w:r>
              <w:rPr>
                <w:b/>
              </w:rPr>
              <w:t xml:space="preserve">Общественно-научные </w:t>
            </w:r>
          </w:p>
          <w:p w:rsidR="00847840" w:rsidRPr="00761CD5" w:rsidRDefault="00847840" w:rsidP="00847840">
            <w:pPr>
              <w:jc w:val="center"/>
              <w:rPr>
                <w:b/>
              </w:rPr>
            </w:pPr>
            <w:r>
              <w:rPr>
                <w:b/>
              </w:rPr>
              <w:t>предметы</w:t>
            </w:r>
          </w:p>
        </w:tc>
        <w:tc>
          <w:tcPr>
            <w:tcW w:w="4144" w:type="dxa"/>
          </w:tcPr>
          <w:p w:rsidR="00847840" w:rsidRDefault="00847840" w:rsidP="00847840">
            <w:r>
              <w:t>Основы духовно-нравственной культуры народов России</w:t>
            </w:r>
          </w:p>
        </w:tc>
        <w:tc>
          <w:tcPr>
            <w:tcW w:w="1038" w:type="dxa"/>
          </w:tcPr>
          <w:p w:rsidR="00847840" w:rsidRDefault="00847840" w:rsidP="00847840">
            <w:r>
              <w:t>1</w:t>
            </w: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F95F72" w:rsidP="00847840">
            <w:r>
              <w:t>1</w:t>
            </w: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0,5</w:t>
            </w: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Культура и традиции народов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0,5</w:t>
            </w:r>
          </w:p>
        </w:tc>
      </w:tr>
      <w:tr w:rsidR="00847840" w:rsidTr="00847840">
        <w:trPr>
          <w:trHeight w:val="287"/>
        </w:trPr>
        <w:tc>
          <w:tcPr>
            <w:tcW w:w="7087" w:type="dxa"/>
            <w:gridSpan w:val="2"/>
          </w:tcPr>
          <w:p w:rsidR="00847840" w:rsidRPr="00820F36" w:rsidRDefault="00847840" w:rsidP="00847840">
            <w:pPr>
              <w:rPr>
                <w:b/>
              </w:rPr>
            </w:pPr>
            <w:r w:rsidRPr="00820F36">
              <w:rPr>
                <w:b/>
              </w:rPr>
              <w:t>Максимально допустимая аудиторная нагрузка при 6- дневной учебной недели</w:t>
            </w:r>
          </w:p>
        </w:tc>
        <w:tc>
          <w:tcPr>
            <w:tcW w:w="1038" w:type="dxa"/>
          </w:tcPr>
          <w:p w:rsidR="00847840" w:rsidRPr="00A54472" w:rsidRDefault="00847840" w:rsidP="00847840">
            <w:pPr>
              <w:jc w:val="center"/>
              <w:rPr>
                <w:b/>
              </w:rPr>
            </w:pPr>
            <w:r w:rsidRPr="00A54472">
              <w:rPr>
                <w:b/>
              </w:rPr>
              <w:t>32</w:t>
            </w:r>
          </w:p>
        </w:tc>
        <w:tc>
          <w:tcPr>
            <w:tcW w:w="890" w:type="dxa"/>
          </w:tcPr>
          <w:p w:rsidR="00847840" w:rsidRPr="00A54472" w:rsidRDefault="00847840" w:rsidP="00847840">
            <w:pPr>
              <w:jc w:val="center"/>
              <w:rPr>
                <w:b/>
              </w:rPr>
            </w:pPr>
            <w:r w:rsidRPr="00A54472">
              <w:rPr>
                <w:b/>
              </w:rPr>
              <w:t>33</w:t>
            </w:r>
          </w:p>
        </w:tc>
        <w:tc>
          <w:tcPr>
            <w:tcW w:w="891" w:type="dxa"/>
          </w:tcPr>
          <w:p w:rsidR="00847840" w:rsidRPr="00A54472" w:rsidRDefault="00847840" w:rsidP="00847840">
            <w:pPr>
              <w:jc w:val="center"/>
              <w:rPr>
                <w:b/>
              </w:rPr>
            </w:pPr>
            <w:r w:rsidRPr="00A54472">
              <w:rPr>
                <w:b/>
              </w:rPr>
              <w:t>35</w:t>
            </w:r>
          </w:p>
        </w:tc>
        <w:tc>
          <w:tcPr>
            <w:tcW w:w="890" w:type="dxa"/>
          </w:tcPr>
          <w:p w:rsidR="00847840" w:rsidRPr="00A54472" w:rsidRDefault="00847840" w:rsidP="00847840">
            <w:pPr>
              <w:jc w:val="center"/>
              <w:rPr>
                <w:b/>
              </w:rPr>
            </w:pPr>
            <w:r w:rsidRPr="00A54472">
              <w:rPr>
                <w:b/>
              </w:rPr>
              <w:t>36</w:t>
            </w:r>
          </w:p>
        </w:tc>
      </w:tr>
      <w:tr w:rsidR="00847840" w:rsidTr="00847840">
        <w:trPr>
          <w:trHeight w:val="287"/>
        </w:trPr>
        <w:tc>
          <w:tcPr>
            <w:tcW w:w="7087" w:type="dxa"/>
            <w:gridSpan w:val="2"/>
          </w:tcPr>
          <w:p w:rsidR="00847840" w:rsidRPr="00820F36" w:rsidRDefault="00847840" w:rsidP="00847840">
            <w:pPr>
              <w:rPr>
                <w:b/>
              </w:rPr>
            </w:pPr>
            <w:r>
              <w:rPr>
                <w:b/>
              </w:rPr>
              <w:t>Всего к финансированию:</w:t>
            </w:r>
          </w:p>
        </w:tc>
        <w:tc>
          <w:tcPr>
            <w:tcW w:w="1038" w:type="dxa"/>
          </w:tcPr>
          <w:p w:rsidR="00847840" w:rsidRPr="00A54472" w:rsidRDefault="00847840" w:rsidP="00847840">
            <w:pPr>
              <w:jc w:val="center"/>
              <w:rPr>
                <w:b/>
              </w:rPr>
            </w:pPr>
            <w:r>
              <w:rPr>
                <w:b/>
              </w:rPr>
              <w:t>32</w:t>
            </w:r>
          </w:p>
        </w:tc>
        <w:tc>
          <w:tcPr>
            <w:tcW w:w="890" w:type="dxa"/>
          </w:tcPr>
          <w:p w:rsidR="00847840" w:rsidRPr="00A54472" w:rsidRDefault="00847840" w:rsidP="00847840">
            <w:pPr>
              <w:jc w:val="center"/>
              <w:rPr>
                <w:b/>
              </w:rPr>
            </w:pPr>
            <w:r w:rsidRPr="00A54472">
              <w:rPr>
                <w:b/>
              </w:rPr>
              <w:t>33</w:t>
            </w:r>
          </w:p>
        </w:tc>
        <w:tc>
          <w:tcPr>
            <w:tcW w:w="891" w:type="dxa"/>
          </w:tcPr>
          <w:p w:rsidR="00847840" w:rsidRPr="00A54472" w:rsidRDefault="00847840" w:rsidP="00847840">
            <w:pPr>
              <w:jc w:val="center"/>
              <w:rPr>
                <w:b/>
              </w:rPr>
            </w:pPr>
            <w:r w:rsidRPr="00A54472">
              <w:rPr>
                <w:b/>
              </w:rPr>
              <w:t>35</w:t>
            </w:r>
          </w:p>
        </w:tc>
        <w:tc>
          <w:tcPr>
            <w:tcW w:w="890" w:type="dxa"/>
          </w:tcPr>
          <w:p w:rsidR="00847840" w:rsidRPr="00A54472" w:rsidRDefault="00847840" w:rsidP="00847840">
            <w:pPr>
              <w:jc w:val="center"/>
              <w:rPr>
                <w:b/>
              </w:rPr>
            </w:pPr>
            <w:r w:rsidRPr="00A54472">
              <w:rPr>
                <w:b/>
              </w:rPr>
              <w:t>36</w:t>
            </w:r>
          </w:p>
        </w:tc>
      </w:tr>
    </w:tbl>
    <w:p w:rsidR="00B35A3C" w:rsidRDefault="00B35A3C" w:rsidP="00B35A3C">
      <w:pPr>
        <w:pStyle w:val="aff2"/>
        <w:ind w:firstLine="0"/>
      </w:pPr>
    </w:p>
    <w:p w:rsidR="00847840" w:rsidRDefault="00847840" w:rsidP="00847840">
      <w:pPr>
        <w:pStyle w:val="af1"/>
        <w:jc w:val="center"/>
        <w:rPr>
          <w:rFonts w:ascii="Times New Roman" w:hAnsi="Times New Roman"/>
          <w:b/>
          <w:sz w:val="28"/>
          <w:szCs w:val="28"/>
        </w:rPr>
      </w:pPr>
      <w:r w:rsidRPr="00014458">
        <w:rPr>
          <w:rFonts w:ascii="Times New Roman" w:hAnsi="Times New Roman"/>
          <w:b/>
          <w:sz w:val="28"/>
          <w:szCs w:val="28"/>
        </w:rPr>
        <w:t>Учебный план</w:t>
      </w:r>
      <w:r>
        <w:rPr>
          <w:rFonts w:ascii="Times New Roman" w:hAnsi="Times New Roman"/>
          <w:b/>
          <w:sz w:val="28"/>
          <w:szCs w:val="28"/>
        </w:rPr>
        <w:t xml:space="preserve"> (недельный) основного общего образования</w:t>
      </w:r>
    </w:p>
    <w:p w:rsidR="00847840" w:rsidRPr="00014458" w:rsidRDefault="00847840" w:rsidP="00847840">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9 класса</w:t>
      </w:r>
      <w:r w:rsidRPr="00014458">
        <w:rPr>
          <w:rFonts w:ascii="Times New Roman" w:hAnsi="Times New Roman"/>
        </w:rPr>
        <w:t xml:space="preserve"> на 2018/2019 учебный год</w:t>
      </w:r>
    </w:p>
    <w:p w:rsidR="00847840" w:rsidRDefault="00D315F9" w:rsidP="00847840">
      <w:pPr>
        <w:pStyle w:val="af1"/>
        <w:jc w:val="center"/>
        <w:rPr>
          <w:rFonts w:ascii="Times New Roman" w:hAnsi="Times New Roman"/>
        </w:rPr>
      </w:pPr>
      <w:r>
        <w:rPr>
          <w:rFonts w:ascii="Times New Roman" w:hAnsi="Times New Roman"/>
        </w:rPr>
        <w:t>МКОУ «Чунинская СОШ»</w:t>
      </w:r>
      <w:r w:rsidR="00847840" w:rsidRPr="00014458">
        <w:rPr>
          <w:rFonts w:ascii="Times New Roman" w:hAnsi="Times New Roman"/>
        </w:rPr>
        <w:t xml:space="preserve"> МР «Левашинский район» Республика Дагестан</w:t>
      </w:r>
    </w:p>
    <w:p w:rsidR="00847840" w:rsidRPr="00014458" w:rsidRDefault="00847840" w:rsidP="00847840">
      <w:pPr>
        <w:pStyle w:val="af1"/>
        <w:jc w:val="center"/>
        <w:rPr>
          <w:rFonts w:ascii="Times New Roman" w:hAnsi="Times New Roman"/>
          <w:b/>
          <w:sz w:val="28"/>
          <w:szCs w:val="28"/>
        </w:rPr>
      </w:pPr>
    </w:p>
    <w:tbl>
      <w:tblPr>
        <w:tblStyle w:val="affe"/>
        <w:tblW w:w="0" w:type="auto"/>
        <w:tblInd w:w="1463" w:type="dxa"/>
        <w:tblLayout w:type="fixed"/>
        <w:tblLook w:val="04A0" w:firstRow="1" w:lastRow="0" w:firstColumn="1" w:lastColumn="0" w:noHBand="0" w:noVBand="1"/>
      </w:tblPr>
      <w:tblGrid>
        <w:gridCol w:w="4155"/>
        <w:gridCol w:w="3712"/>
      </w:tblGrid>
      <w:tr w:rsidR="00847840" w:rsidTr="00847840">
        <w:trPr>
          <w:trHeight w:val="136"/>
        </w:trPr>
        <w:tc>
          <w:tcPr>
            <w:tcW w:w="4155" w:type="dxa"/>
            <w:vMerge w:val="restart"/>
          </w:tcPr>
          <w:p w:rsidR="00847840" w:rsidRPr="00014458" w:rsidRDefault="00847840" w:rsidP="00847840">
            <w:pPr>
              <w:rPr>
                <w:b/>
                <w:i/>
              </w:rPr>
            </w:pPr>
            <w:r w:rsidRPr="00014458">
              <w:rPr>
                <w:b/>
                <w:i/>
              </w:rPr>
              <w:t>Предметы</w:t>
            </w:r>
          </w:p>
        </w:tc>
        <w:tc>
          <w:tcPr>
            <w:tcW w:w="3712" w:type="dxa"/>
          </w:tcPr>
          <w:p w:rsidR="00847840" w:rsidRPr="00014458" w:rsidRDefault="00847840" w:rsidP="00847840">
            <w:pPr>
              <w:rPr>
                <w:sz w:val="20"/>
                <w:szCs w:val="20"/>
              </w:rPr>
            </w:pPr>
            <w:r w:rsidRPr="00014458">
              <w:rPr>
                <w:sz w:val="20"/>
                <w:szCs w:val="20"/>
              </w:rPr>
              <w:t>Классы/ Количество часов в неделю</w:t>
            </w:r>
          </w:p>
        </w:tc>
      </w:tr>
      <w:tr w:rsidR="00847840" w:rsidTr="00847840">
        <w:trPr>
          <w:trHeight w:val="136"/>
        </w:trPr>
        <w:tc>
          <w:tcPr>
            <w:tcW w:w="4155" w:type="dxa"/>
            <w:vMerge/>
          </w:tcPr>
          <w:p w:rsidR="00847840" w:rsidRDefault="00847840" w:rsidP="00847840">
            <w:pPr>
              <w:rPr>
                <w:b/>
                <w:i/>
              </w:rPr>
            </w:pPr>
          </w:p>
        </w:tc>
        <w:tc>
          <w:tcPr>
            <w:tcW w:w="3712" w:type="dxa"/>
          </w:tcPr>
          <w:p w:rsidR="00847840" w:rsidRPr="00A54472" w:rsidRDefault="00847840" w:rsidP="00847840">
            <w:pPr>
              <w:jc w:val="center"/>
              <w:rPr>
                <w:b/>
              </w:rPr>
            </w:pPr>
            <w:r>
              <w:rPr>
                <w:b/>
                <w:lang w:val="en-US"/>
              </w:rPr>
              <w:t>IX</w:t>
            </w:r>
          </w:p>
        </w:tc>
      </w:tr>
      <w:tr w:rsidR="00847840" w:rsidTr="00847840">
        <w:trPr>
          <w:trHeight w:val="272"/>
        </w:trPr>
        <w:tc>
          <w:tcPr>
            <w:tcW w:w="4155" w:type="dxa"/>
            <w:shd w:val="clear" w:color="auto" w:fill="D9D9D9" w:themeFill="background1" w:themeFillShade="D9"/>
          </w:tcPr>
          <w:p w:rsidR="00847840" w:rsidRPr="001678B4" w:rsidRDefault="00847840" w:rsidP="00847840">
            <w:pPr>
              <w:ind w:left="417"/>
              <w:rPr>
                <w:b/>
                <w:i/>
              </w:rPr>
            </w:pPr>
            <w:r w:rsidRPr="001678B4">
              <w:rPr>
                <w:b/>
                <w:i/>
                <w:lang w:val="en-US"/>
              </w:rPr>
              <w:t xml:space="preserve">I. </w:t>
            </w:r>
            <w:r w:rsidRPr="001678B4">
              <w:rPr>
                <w:b/>
                <w:i/>
              </w:rPr>
              <w:t>Федеральный компонент</w:t>
            </w:r>
          </w:p>
        </w:tc>
        <w:tc>
          <w:tcPr>
            <w:tcW w:w="3712" w:type="dxa"/>
            <w:shd w:val="clear" w:color="auto" w:fill="D9D9D9" w:themeFill="background1" w:themeFillShade="D9"/>
          </w:tcPr>
          <w:p w:rsidR="00847840" w:rsidRPr="001678B4" w:rsidRDefault="00847840" w:rsidP="00847840">
            <w:pPr>
              <w:rPr>
                <w:b/>
                <w:i/>
              </w:rPr>
            </w:pPr>
          </w:p>
        </w:tc>
      </w:tr>
      <w:tr w:rsidR="00847840" w:rsidTr="00847840">
        <w:trPr>
          <w:trHeight w:val="54"/>
        </w:trPr>
        <w:tc>
          <w:tcPr>
            <w:tcW w:w="4155" w:type="dxa"/>
          </w:tcPr>
          <w:p w:rsidR="00847840" w:rsidRDefault="00847840" w:rsidP="00847840">
            <w:r>
              <w:t>Русский язык</w:t>
            </w:r>
          </w:p>
        </w:tc>
        <w:tc>
          <w:tcPr>
            <w:tcW w:w="3712" w:type="dxa"/>
          </w:tcPr>
          <w:p w:rsidR="00847840" w:rsidRPr="00820F36" w:rsidRDefault="00847840" w:rsidP="00847840">
            <w:pPr>
              <w:jc w:val="center"/>
            </w:pPr>
            <w:r>
              <w:t>3</w:t>
            </w:r>
          </w:p>
        </w:tc>
      </w:tr>
      <w:tr w:rsidR="00847840" w:rsidTr="00847840">
        <w:trPr>
          <w:trHeight w:val="54"/>
        </w:trPr>
        <w:tc>
          <w:tcPr>
            <w:tcW w:w="4155" w:type="dxa"/>
          </w:tcPr>
          <w:p w:rsidR="00847840" w:rsidRDefault="00847840" w:rsidP="00847840">
            <w:r>
              <w:t>Русская литература</w:t>
            </w:r>
          </w:p>
        </w:tc>
        <w:tc>
          <w:tcPr>
            <w:tcW w:w="3712" w:type="dxa"/>
          </w:tcPr>
          <w:p w:rsidR="00847840" w:rsidRPr="00820F36" w:rsidRDefault="00847840" w:rsidP="00847840">
            <w:pPr>
              <w:jc w:val="center"/>
            </w:pPr>
            <w:r>
              <w:t>3</w:t>
            </w:r>
          </w:p>
        </w:tc>
      </w:tr>
      <w:tr w:rsidR="00847840" w:rsidTr="00847840">
        <w:trPr>
          <w:trHeight w:val="54"/>
        </w:trPr>
        <w:tc>
          <w:tcPr>
            <w:tcW w:w="4155" w:type="dxa"/>
          </w:tcPr>
          <w:p w:rsidR="00847840" w:rsidRDefault="00847840" w:rsidP="00847840">
            <w:r>
              <w:t>Иностранный язык (английский)</w:t>
            </w:r>
          </w:p>
        </w:tc>
        <w:tc>
          <w:tcPr>
            <w:tcW w:w="3712" w:type="dxa"/>
          </w:tcPr>
          <w:p w:rsidR="00847840" w:rsidRPr="00820F36" w:rsidRDefault="00847840" w:rsidP="00847840">
            <w:pPr>
              <w:jc w:val="center"/>
            </w:pPr>
            <w:r>
              <w:t>3</w:t>
            </w:r>
          </w:p>
        </w:tc>
      </w:tr>
      <w:tr w:rsidR="00847840" w:rsidTr="00847840">
        <w:trPr>
          <w:trHeight w:val="138"/>
        </w:trPr>
        <w:tc>
          <w:tcPr>
            <w:tcW w:w="4155" w:type="dxa"/>
          </w:tcPr>
          <w:p w:rsidR="00847840" w:rsidRDefault="00847840" w:rsidP="00847840">
            <w:r>
              <w:t>Алгебра</w:t>
            </w:r>
          </w:p>
        </w:tc>
        <w:tc>
          <w:tcPr>
            <w:tcW w:w="3712" w:type="dxa"/>
          </w:tcPr>
          <w:p w:rsidR="00847840" w:rsidRDefault="00847840" w:rsidP="00847840">
            <w:pPr>
              <w:jc w:val="center"/>
            </w:pPr>
            <w:r>
              <w:t>3</w:t>
            </w:r>
          </w:p>
        </w:tc>
      </w:tr>
      <w:tr w:rsidR="00847840" w:rsidTr="00847840">
        <w:trPr>
          <w:trHeight w:val="138"/>
        </w:trPr>
        <w:tc>
          <w:tcPr>
            <w:tcW w:w="4155" w:type="dxa"/>
          </w:tcPr>
          <w:p w:rsidR="00847840" w:rsidRDefault="00847840" w:rsidP="00847840">
            <w:r>
              <w:t>Геометрия</w:t>
            </w:r>
          </w:p>
        </w:tc>
        <w:tc>
          <w:tcPr>
            <w:tcW w:w="3712" w:type="dxa"/>
          </w:tcPr>
          <w:p w:rsidR="00847840" w:rsidRDefault="00847840" w:rsidP="00847840">
            <w:pPr>
              <w:jc w:val="center"/>
            </w:pPr>
            <w:r>
              <w:t>2</w:t>
            </w:r>
          </w:p>
        </w:tc>
      </w:tr>
      <w:tr w:rsidR="00847840" w:rsidTr="00847840">
        <w:trPr>
          <w:trHeight w:val="138"/>
        </w:trPr>
        <w:tc>
          <w:tcPr>
            <w:tcW w:w="4155" w:type="dxa"/>
          </w:tcPr>
          <w:p w:rsidR="00847840" w:rsidRDefault="00847840" w:rsidP="00847840">
            <w:r>
              <w:t>Информатика и ИКТ</w:t>
            </w:r>
          </w:p>
        </w:tc>
        <w:tc>
          <w:tcPr>
            <w:tcW w:w="3712" w:type="dxa"/>
          </w:tcPr>
          <w:p w:rsidR="00847840" w:rsidRDefault="00847840" w:rsidP="00847840">
            <w:pPr>
              <w:jc w:val="center"/>
            </w:pPr>
            <w:r>
              <w:t>2</w:t>
            </w:r>
          </w:p>
        </w:tc>
      </w:tr>
      <w:tr w:rsidR="00847840" w:rsidTr="00847840">
        <w:trPr>
          <w:trHeight w:val="111"/>
        </w:trPr>
        <w:tc>
          <w:tcPr>
            <w:tcW w:w="4155" w:type="dxa"/>
          </w:tcPr>
          <w:p w:rsidR="00847840" w:rsidRDefault="00847840" w:rsidP="00847840">
            <w:r>
              <w:t>История России, Всеобщая история</w:t>
            </w:r>
          </w:p>
        </w:tc>
        <w:tc>
          <w:tcPr>
            <w:tcW w:w="3712" w:type="dxa"/>
          </w:tcPr>
          <w:p w:rsidR="00847840" w:rsidRDefault="00847840" w:rsidP="00847840">
            <w:pPr>
              <w:jc w:val="center"/>
            </w:pPr>
            <w:r>
              <w:t>2</w:t>
            </w:r>
          </w:p>
        </w:tc>
      </w:tr>
      <w:tr w:rsidR="00847840" w:rsidTr="00847840">
        <w:trPr>
          <w:trHeight w:val="111"/>
        </w:trPr>
        <w:tc>
          <w:tcPr>
            <w:tcW w:w="4155" w:type="dxa"/>
          </w:tcPr>
          <w:p w:rsidR="00847840" w:rsidRDefault="00847840" w:rsidP="00847840">
            <w:r>
              <w:t>Обществознание</w:t>
            </w:r>
          </w:p>
        </w:tc>
        <w:tc>
          <w:tcPr>
            <w:tcW w:w="3712" w:type="dxa"/>
          </w:tcPr>
          <w:p w:rsidR="00847840" w:rsidRDefault="00847840" w:rsidP="00847840">
            <w:pPr>
              <w:jc w:val="center"/>
            </w:pPr>
            <w:r>
              <w:t>1</w:t>
            </w:r>
          </w:p>
        </w:tc>
      </w:tr>
      <w:tr w:rsidR="00847840" w:rsidTr="00847840">
        <w:trPr>
          <w:trHeight w:val="111"/>
        </w:trPr>
        <w:tc>
          <w:tcPr>
            <w:tcW w:w="4155" w:type="dxa"/>
          </w:tcPr>
          <w:p w:rsidR="00847840" w:rsidRDefault="00847840" w:rsidP="00847840">
            <w:r>
              <w:t>География</w:t>
            </w:r>
          </w:p>
        </w:tc>
        <w:tc>
          <w:tcPr>
            <w:tcW w:w="3712" w:type="dxa"/>
          </w:tcPr>
          <w:p w:rsidR="00847840" w:rsidRDefault="00847840" w:rsidP="00847840">
            <w:pPr>
              <w:jc w:val="center"/>
            </w:pPr>
            <w:r>
              <w:t>1,5</w:t>
            </w:r>
          </w:p>
        </w:tc>
      </w:tr>
      <w:tr w:rsidR="00847840" w:rsidTr="00847840">
        <w:trPr>
          <w:trHeight w:val="185"/>
        </w:trPr>
        <w:tc>
          <w:tcPr>
            <w:tcW w:w="4155" w:type="dxa"/>
          </w:tcPr>
          <w:p w:rsidR="00847840" w:rsidRDefault="00847840" w:rsidP="00847840">
            <w:r>
              <w:t>Физика</w:t>
            </w:r>
          </w:p>
        </w:tc>
        <w:tc>
          <w:tcPr>
            <w:tcW w:w="3712" w:type="dxa"/>
          </w:tcPr>
          <w:p w:rsidR="00847840" w:rsidRDefault="00847840" w:rsidP="00847840">
            <w:pPr>
              <w:jc w:val="center"/>
            </w:pPr>
            <w:r>
              <w:t>2</w:t>
            </w:r>
          </w:p>
        </w:tc>
      </w:tr>
      <w:tr w:rsidR="00847840" w:rsidTr="00847840">
        <w:trPr>
          <w:trHeight w:val="185"/>
        </w:trPr>
        <w:tc>
          <w:tcPr>
            <w:tcW w:w="4155" w:type="dxa"/>
          </w:tcPr>
          <w:p w:rsidR="00847840" w:rsidRDefault="00847840" w:rsidP="00847840">
            <w:r>
              <w:t>Химия</w:t>
            </w:r>
          </w:p>
        </w:tc>
        <w:tc>
          <w:tcPr>
            <w:tcW w:w="3712" w:type="dxa"/>
          </w:tcPr>
          <w:p w:rsidR="00847840" w:rsidRDefault="00847840" w:rsidP="00847840">
            <w:pPr>
              <w:jc w:val="center"/>
            </w:pPr>
            <w:r>
              <w:t>2</w:t>
            </w:r>
          </w:p>
        </w:tc>
      </w:tr>
      <w:tr w:rsidR="00847840" w:rsidTr="00847840">
        <w:trPr>
          <w:trHeight w:val="185"/>
        </w:trPr>
        <w:tc>
          <w:tcPr>
            <w:tcW w:w="4155" w:type="dxa"/>
          </w:tcPr>
          <w:p w:rsidR="00847840" w:rsidRDefault="00847840" w:rsidP="00847840">
            <w:r>
              <w:t>Биология</w:t>
            </w:r>
          </w:p>
        </w:tc>
        <w:tc>
          <w:tcPr>
            <w:tcW w:w="3712" w:type="dxa"/>
          </w:tcPr>
          <w:p w:rsidR="00847840" w:rsidRDefault="00847840" w:rsidP="00847840">
            <w:pPr>
              <w:jc w:val="center"/>
            </w:pPr>
            <w:r>
              <w:t>2</w:t>
            </w:r>
          </w:p>
        </w:tc>
      </w:tr>
      <w:tr w:rsidR="00847840" w:rsidTr="00847840">
        <w:trPr>
          <w:trHeight w:val="143"/>
        </w:trPr>
        <w:tc>
          <w:tcPr>
            <w:tcW w:w="4155" w:type="dxa"/>
          </w:tcPr>
          <w:p w:rsidR="00847840" w:rsidRDefault="00847840" w:rsidP="00847840">
            <w:r>
              <w:t>Искусство (музыка и ИЗО)</w:t>
            </w:r>
          </w:p>
        </w:tc>
        <w:tc>
          <w:tcPr>
            <w:tcW w:w="3712" w:type="dxa"/>
          </w:tcPr>
          <w:p w:rsidR="00847840" w:rsidRDefault="00847840" w:rsidP="00847840">
            <w:pPr>
              <w:jc w:val="center"/>
            </w:pPr>
            <w:r>
              <w:t>0,5;0,5</w:t>
            </w:r>
          </w:p>
        </w:tc>
      </w:tr>
      <w:tr w:rsidR="00847840" w:rsidTr="00847840">
        <w:trPr>
          <w:trHeight w:val="341"/>
        </w:trPr>
        <w:tc>
          <w:tcPr>
            <w:tcW w:w="4155" w:type="dxa"/>
          </w:tcPr>
          <w:p w:rsidR="00847840" w:rsidRDefault="00847840" w:rsidP="00847840">
            <w:r>
              <w:t>Физическая культура</w:t>
            </w:r>
          </w:p>
        </w:tc>
        <w:tc>
          <w:tcPr>
            <w:tcW w:w="3712" w:type="dxa"/>
          </w:tcPr>
          <w:p w:rsidR="00847840" w:rsidRDefault="00847840" w:rsidP="00847840">
            <w:pPr>
              <w:jc w:val="center"/>
            </w:pPr>
            <w:r>
              <w:t>3</w:t>
            </w:r>
          </w:p>
        </w:tc>
      </w:tr>
      <w:tr w:rsidR="00847840" w:rsidTr="00847840">
        <w:trPr>
          <w:trHeight w:val="287"/>
        </w:trPr>
        <w:tc>
          <w:tcPr>
            <w:tcW w:w="4155" w:type="dxa"/>
          </w:tcPr>
          <w:p w:rsidR="00847840" w:rsidRPr="008F66E6" w:rsidRDefault="00847840" w:rsidP="00847840">
            <w:pPr>
              <w:rPr>
                <w:b/>
              </w:rPr>
            </w:pPr>
            <w:r>
              <w:rPr>
                <w:b/>
              </w:rPr>
              <w:t>Итого:</w:t>
            </w:r>
          </w:p>
        </w:tc>
        <w:tc>
          <w:tcPr>
            <w:tcW w:w="3712" w:type="dxa"/>
          </w:tcPr>
          <w:p w:rsidR="00847840" w:rsidRPr="008F66E6" w:rsidRDefault="00847840" w:rsidP="00847840">
            <w:pPr>
              <w:jc w:val="center"/>
              <w:rPr>
                <w:b/>
              </w:rPr>
            </w:pPr>
            <w:r>
              <w:rPr>
                <w:b/>
              </w:rPr>
              <w:t>30,5</w:t>
            </w:r>
          </w:p>
        </w:tc>
      </w:tr>
      <w:tr w:rsidR="00847840" w:rsidTr="00847840">
        <w:trPr>
          <w:trHeight w:val="584"/>
        </w:trPr>
        <w:tc>
          <w:tcPr>
            <w:tcW w:w="4155" w:type="dxa"/>
            <w:shd w:val="clear" w:color="auto" w:fill="D9D9D9" w:themeFill="background1" w:themeFillShade="D9"/>
          </w:tcPr>
          <w:p w:rsidR="00847840" w:rsidRPr="001678B4" w:rsidRDefault="00847840" w:rsidP="00847840">
            <w:pPr>
              <w:ind w:left="282"/>
              <w:jc w:val="center"/>
              <w:rPr>
                <w:b/>
                <w:i/>
              </w:rPr>
            </w:pPr>
            <w:r w:rsidRPr="001678B4">
              <w:rPr>
                <w:b/>
                <w:i/>
                <w:lang w:val="en-US"/>
              </w:rPr>
              <w:t>II</w:t>
            </w:r>
            <w:r w:rsidRPr="001678B4">
              <w:rPr>
                <w:b/>
                <w:i/>
              </w:rPr>
              <w:t>. Региональный компонент</w:t>
            </w:r>
          </w:p>
        </w:tc>
        <w:tc>
          <w:tcPr>
            <w:tcW w:w="3712" w:type="dxa"/>
            <w:shd w:val="clear" w:color="auto" w:fill="D9D9D9" w:themeFill="background1" w:themeFillShade="D9"/>
          </w:tcPr>
          <w:p w:rsidR="00847840" w:rsidRPr="00991833" w:rsidRDefault="00847840" w:rsidP="00847840">
            <w:pPr>
              <w:jc w:val="center"/>
              <w:rPr>
                <w:b/>
              </w:rPr>
            </w:pPr>
            <w:r w:rsidRPr="00991833">
              <w:rPr>
                <w:b/>
              </w:rPr>
              <w:t>3,5</w:t>
            </w:r>
          </w:p>
        </w:tc>
      </w:tr>
      <w:tr w:rsidR="00847840" w:rsidTr="00847840">
        <w:trPr>
          <w:trHeight w:val="71"/>
        </w:trPr>
        <w:tc>
          <w:tcPr>
            <w:tcW w:w="4155" w:type="dxa"/>
          </w:tcPr>
          <w:p w:rsidR="00847840" w:rsidRDefault="007C764F" w:rsidP="00847840">
            <w:r>
              <w:t>Родной язык (аварский</w:t>
            </w:r>
            <w:r w:rsidR="00847840">
              <w:t>)</w:t>
            </w:r>
          </w:p>
        </w:tc>
        <w:tc>
          <w:tcPr>
            <w:tcW w:w="3712" w:type="dxa"/>
          </w:tcPr>
          <w:p w:rsidR="00847840" w:rsidRDefault="00847840" w:rsidP="00847840">
            <w:pPr>
              <w:jc w:val="center"/>
            </w:pPr>
            <w:r>
              <w:t>1</w:t>
            </w:r>
          </w:p>
        </w:tc>
      </w:tr>
      <w:tr w:rsidR="00847840" w:rsidTr="00847840">
        <w:trPr>
          <w:trHeight w:val="71"/>
        </w:trPr>
        <w:tc>
          <w:tcPr>
            <w:tcW w:w="4155" w:type="dxa"/>
          </w:tcPr>
          <w:p w:rsidR="00847840" w:rsidRDefault="00847840" w:rsidP="007C764F">
            <w:r>
              <w:t>Родная  литература  (</w:t>
            </w:r>
            <w:r w:rsidR="007C764F">
              <w:t>аварский</w:t>
            </w:r>
            <w:r>
              <w:t>)</w:t>
            </w:r>
          </w:p>
        </w:tc>
        <w:tc>
          <w:tcPr>
            <w:tcW w:w="3712" w:type="dxa"/>
          </w:tcPr>
          <w:p w:rsidR="00847840" w:rsidRDefault="00847840" w:rsidP="00847840">
            <w:pPr>
              <w:jc w:val="center"/>
            </w:pPr>
            <w:r>
              <w:t>1</w:t>
            </w:r>
          </w:p>
        </w:tc>
      </w:tr>
      <w:tr w:rsidR="00847840" w:rsidTr="00847840">
        <w:trPr>
          <w:trHeight w:val="262"/>
        </w:trPr>
        <w:tc>
          <w:tcPr>
            <w:tcW w:w="4155" w:type="dxa"/>
          </w:tcPr>
          <w:p w:rsidR="00847840" w:rsidRDefault="00847840" w:rsidP="00847840">
            <w:r>
              <w:t>История Дагестана</w:t>
            </w:r>
          </w:p>
        </w:tc>
        <w:tc>
          <w:tcPr>
            <w:tcW w:w="3712" w:type="dxa"/>
          </w:tcPr>
          <w:p w:rsidR="00847840" w:rsidRDefault="00847840" w:rsidP="00847840">
            <w:pPr>
              <w:jc w:val="center"/>
            </w:pPr>
            <w:r>
              <w:t>1</w:t>
            </w:r>
          </w:p>
          <w:p w:rsidR="00847840" w:rsidRDefault="00847840" w:rsidP="00847840">
            <w:pPr>
              <w:jc w:val="center"/>
            </w:pPr>
          </w:p>
        </w:tc>
      </w:tr>
      <w:tr w:rsidR="00847840" w:rsidTr="00847840">
        <w:trPr>
          <w:trHeight w:val="287"/>
        </w:trPr>
        <w:tc>
          <w:tcPr>
            <w:tcW w:w="4155" w:type="dxa"/>
          </w:tcPr>
          <w:p w:rsidR="00847840" w:rsidRDefault="00847840" w:rsidP="00847840">
            <w:r>
              <w:t>География Дагестана</w:t>
            </w:r>
          </w:p>
        </w:tc>
        <w:tc>
          <w:tcPr>
            <w:tcW w:w="3712" w:type="dxa"/>
          </w:tcPr>
          <w:p w:rsidR="00847840" w:rsidRDefault="00847840" w:rsidP="00847840">
            <w:pPr>
              <w:jc w:val="center"/>
            </w:pPr>
            <w:r>
              <w:t>0,5</w:t>
            </w:r>
          </w:p>
        </w:tc>
      </w:tr>
      <w:tr w:rsidR="00847840" w:rsidTr="00847840">
        <w:trPr>
          <w:trHeight w:val="287"/>
        </w:trPr>
        <w:tc>
          <w:tcPr>
            <w:tcW w:w="4155" w:type="dxa"/>
            <w:shd w:val="clear" w:color="auto" w:fill="D9D9D9" w:themeFill="background1" w:themeFillShade="D9"/>
          </w:tcPr>
          <w:p w:rsidR="00847840" w:rsidRPr="001678B4" w:rsidRDefault="00847840" w:rsidP="00847840">
            <w:pPr>
              <w:rPr>
                <w:b/>
                <w:i/>
              </w:rPr>
            </w:pPr>
            <w:r w:rsidRPr="001678B4">
              <w:rPr>
                <w:b/>
                <w:i/>
                <w:lang w:val="en-US"/>
              </w:rPr>
              <w:lastRenderedPageBreak/>
              <w:t>III</w:t>
            </w:r>
            <w:r w:rsidRPr="001678B4">
              <w:rPr>
                <w:b/>
                <w:i/>
              </w:rPr>
              <w:t>.Компонент образовательного учреждения</w:t>
            </w:r>
          </w:p>
        </w:tc>
        <w:tc>
          <w:tcPr>
            <w:tcW w:w="3712" w:type="dxa"/>
            <w:shd w:val="clear" w:color="auto" w:fill="D9D9D9" w:themeFill="background1" w:themeFillShade="D9"/>
          </w:tcPr>
          <w:p w:rsidR="00847840" w:rsidRPr="005174F7" w:rsidRDefault="00847840" w:rsidP="00847840">
            <w:pPr>
              <w:jc w:val="center"/>
              <w:rPr>
                <w:b/>
              </w:rPr>
            </w:pPr>
            <w:r w:rsidRPr="005174F7">
              <w:rPr>
                <w:b/>
              </w:rPr>
              <w:t>2</w:t>
            </w:r>
          </w:p>
        </w:tc>
      </w:tr>
      <w:tr w:rsidR="00847840" w:rsidTr="00847840">
        <w:trPr>
          <w:trHeight w:val="287"/>
        </w:trPr>
        <w:tc>
          <w:tcPr>
            <w:tcW w:w="4155" w:type="dxa"/>
          </w:tcPr>
          <w:p w:rsidR="00847840" w:rsidRPr="005174F7" w:rsidRDefault="00847840" w:rsidP="007C764F">
            <w:r>
              <w:t>Родной язык (</w:t>
            </w:r>
            <w:r w:rsidR="007C764F">
              <w:t xml:space="preserve">аварский </w:t>
            </w:r>
            <w:r>
              <w:t>)</w:t>
            </w:r>
          </w:p>
        </w:tc>
        <w:tc>
          <w:tcPr>
            <w:tcW w:w="3712" w:type="dxa"/>
          </w:tcPr>
          <w:p w:rsidR="00847840" w:rsidRPr="00D97269" w:rsidRDefault="00847840" w:rsidP="00847840">
            <w:pPr>
              <w:jc w:val="center"/>
            </w:pPr>
            <w:r w:rsidRPr="00D97269">
              <w:t>1</w:t>
            </w:r>
          </w:p>
        </w:tc>
      </w:tr>
      <w:tr w:rsidR="00847840" w:rsidTr="00847840">
        <w:trPr>
          <w:trHeight w:val="287"/>
        </w:trPr>
        <w:tc>
          <w:tcPr>
            <w:tcW w:w="4155" w:type="dxa"/>
          </w:tcPr>
          <w:p w:rsidR="00847840" w:rsidRPr="00D97269" w:rsidRDefault="00847840" w:rsidP="00847840">
            <w:r>
              <w:t>Обществознание</w:t>
            </w:r>
          </w:p>
        </w:tc>
        <w:tc>
          <w:tcPr>
            <w:tcW w:w="3712" w:type="dxa"/>
          </w:tcPr>
          <w:p w:rsidR="00847840" w:rsidRPr="00D97269" w:rsidRDefault="00847840" w:rsidP="00847840">
            <w:pPr>
              <w:jc w:val="center"/>
            </w:pPr>
            <w:r w:rsidRPr="00D97269">
              <w:t>1</w:t>
            </w:r>
          </w:p>
        </w:tc>
      </w:tr>
      <w:tr w:rsidR="00847840" w:rsidTr="00847840">
        <w:trPr>
          <w:trHeight w:val="287"/>
        </w:trPr>
        <w:tc>
          <w:tcPr>
            <w:tcW w:w="4155" w:type="dxa"/>
          </w:tcPr>
          <w:p w:rsidR="00847840" w:rsidRPr="00820F36" w:rsidRDefault="00847840" w:rsidP="00847840">
            <w:pPr>
              <w:rPr>
                <w:b/>
              </w:rPr>
            </w:pPr>
            <w:r w:rsidRPr="00820F36">
              <w:rPr>
                <w:b/>
              </w:rPr>
              <w:t>Максимально допустимая аудиторная нагрузка при 6- дневной учебной недели</w:t>
            </w:r>
          </w:p>
        </w:tc>
        <w:tc>
          <w:tcPr>
            <w:tcW w:w="3712" w:type="dxa"/>
          </w:tcPr>
          <w:p w:rsidR="00847840" w:rsidRPr="00A54472" w:rsidRDefault="00847840" w:rsidP="00847840">
            <w:pPr>
              <w:jc w:val="center"/>
              <w:rPr>
                <w:b/>
              </w:rPr>
            </w:pPr>
            <w:r>
              <w:rPr>
                <w:b/>
              </w:rPr>
              <w:t>36</w:t>
            </w:r>
          </w:p>
        </w:tc>
      </w:tr>
      <w:tr w:rsidR="00847840" w:rsidTr="00847840">
        <w:trPr>
          <w:trHeight w:val="287"/>
        </w:trPr>
        <w:tc>
          <w:tcPr>
            <w:tcW w:w="4155" w:type="dxa"/>
          </w:tcPr>
          <w:p w:rsidR="00847840" w:rsidRPr="00820F36" w:rsidRDefault="00847840" w:rsidP="00847840">
            <w:pPr>
              <w:rPr>
                <w:b/>
              </w:rPr>
            </w:pPr>
            <w:r>
              <w:rPr>
                <w:b/>
              </w:rPr>
              <w:t>Всего к финансированию:</w:t>
            </w:r>
          </w:p>
        </w:tc>
        <w:tc>
          <w:tcPr>
            <w:tcW w:w="3712" w:type="dxa"/>
          </w:tcPr>
          <w:p w:rsidR="00847840" w:rsidRPr="00A54472" w:rsidRDefault="00847840" w:rsidP="00847840">
            <w:pPr>
              <w:jc w:val="center"/>
              <w:rPr>
                <w:b/>
              </w:rPr>
            </w:pPr>
            <w:r>
              <w:rPr>
                <w:b/>
              </w:rPr>
              <w:t>36</w:t>
            </w:r>
          </w:p>
        </w:tc>
      </w:tr>
    </w:tbl>
    <w:p w:rsidR="00847840" w:rsidRDefault="00847840" w:rsidP="00847840">
      <w:pPr>
        <w:pStyle w:val="af1"/>
        <w:rPr>
          <w:b/>
        </w:rPr>
      </w:pPr>
    </w:p>
    <w:p w:rsidR="00B0797F" w:rsidRDefault="00B0797F" w:rsidP="00B35A3C">
      <w:pPr>
        <w:pStyle w:val="aff2"/>
      </w:pPr>
    </w:p>
    <w:p w:rsidR="00B0797F" w:rsidRDefault="00B0797F" w:rsidP="00B35A3C">
      <w:pPr>
        <w:pStyle w:val="aff2"/>
      </w:pPr>
    </w:p>
    <w:p w:rsidR="00B0797F" w:rsidRDefault="00B0797F" w:rsidP="00B35A3C">
      <w:pPr>
        <w:pStyle w:val="aff2"/>
      </w:pPr>
    </w:p>
    <w:p w:rsidR="00B35A3C" w:rsidRPr="00847840" w:rsidRDefault="00B35A3C" w:rsidP="00B35A3C">
      <w:pPr>
        <w:pStyle w:val="aff2"/>
        <w:rPr>
          <w:b/>
        </w:rPr>
      </w:pPr>
      <w:r w:rsidRPr="00847840">
        <w:rPr>
          <w:b/>
        </w:rPr>
        <w:t>Учебный план (годовой) основного общего образования</w:t>
      </w:r>
      <w:r w:rsidR="00847840" w:rsidRPr="00847840">
        <w:rPr>
          <w:b/>
        </w:rPr>
        <w:t xml:space="preserve"> с 5 по 8 классы</w:t>
      </w:r>
    </w:p>
    <w:tbl>
      <w:tblPr>
        <w:tblStyle w:val="affe"/>
        <w:tblW w:w="10796" w:type="dxa"/>
        <w:tblInd w:w="-570" w:type="dxa"/>
        <w:tblLayout w:type="fixed"/>
        <w:tblLook w:val="04A0" w:firstRow="1" w:lastRow="0" w:firstColumn="1" w:lastColumn="0" w:noHBand="0" w:noVBand="1"/>
      </w:tblPr>
      <w:tblGrid>
        <w:gridCol w:w="2943"/>
        <w:gridCol w:w="4144"/>
        <w:gridCol w:w="1038"/>
        <w:gridCol w:w="890"/>
        <w:gridCol w:w="891"/>
        <w:gridCol w:w="890"/>
      </w:tblGrid>
      <w:tr w:rsidR="00847840" w:rsidTr="00847840">
        <w:trPr>
          <w:trHeight w:val="136"/>
        </w:trPr>
        <w:tc>
          <w:tcPr>
            <w:tcW w:w="2943" w:type="dxa"/>
            <w:vMerge w:val="restart"/>
          </w:tcPr>
          <w:p w:rsidR="00847840" w:rsidRPr="00014458" w:rsidRDefault="00847840" w:rsidP="00847840">
            <w:pPr>
              <w:rPr>
                <w:b/>
                <w:sz w:val="20"/>
                <w:szCs w:val="20"/>
              </w:rPr>
            </w:pPr>
            <w:r w:rsidRPr="00014458">
              <w:rPr>
                <w:b/>
                <w:sz w:val="20"/>
                <w:szCs w:val="20"/>
              </w:rPr>
              <w:t>Образовательные области</w:t>
            </w:r>
          </w:p>
        </w:tc>
        <w:tc>
          <w:tcPr>
            <w:tcW w:w="4144" w:type="dxa"/>
            <w:vMerge w:val="restart"/>
          </w:tcPr>
          <w:p w:rsidR="00847840" w:rsidRPr="00014458" w:rsidRDefault="00847840" w:rsidP="00847840">
            <w:pPr>
              <w:rPr>
                <w:b/>
                <w:i/>
              </w:rPr>
            </w:pPr>
            <w:r w:rsidRPr="00014458">
              <w:rPr>
                <w:b/>
                <w:i/>
              </w:rPr>
              <w:t>Предметы</w:t>
            </w:r>
          </w:p>
        </w:tc>
        <w:tc>
          <w:tcPr>
            <w:tcW w:w="3709" w:type="dxa"/>
            <w:gridSpan w:val="4"/>
          </w:tcPr>
          <w:p w:rsidR="00847840" w:rsidRPr="00014458" w:rsidRDefault="00847840" w:rsidP="00847840">
            <w:pPr>
              <w:rPr>
                <w:sz w:val="20"/>
                <w:szCs w:val="20"/>
              </w:rPr>
            </w:pPr>
            <w:r w:rsidRPr="00014458">
              <w:rPr>
                <w:sz w:val="20"/>
                <w:szCs w:val="20"/>
              </w:rPr>
              <w:t>Классы/ Количество часов в неделю</w:t>
            </w:r>
          </w:p>
        </w:tc>
      </w:tr>
      <w:tr w:rsidR="00847840" w:rsidTr="00847840">
        <w:trPr>
          <w:trHeight w:val="136"/>
        </w:trPr>
        <w:tc>
          <w:tcPr>
            <w:tcW w:w="2943" w:type="dxa"/>
            <w:vMerge/>
          </w:tcPr>
          <w:p w:rsidR="00847840" w:rsidRPr="00014458" w:rsidRDefault="00847840" w:rsidP="00847840">
            <w:pPr>
              <w:rPr>
                <w:b/>
                <w:sz w:val="20"/>
                <w:szCs w:val="20"/>
              </w:rPr>
            </w:pPr>
          </w:p>
        </w:tc>
        <w:tc>
          <w:tcPr>
            <w:tcW w:w="4144" w:type="dxa"/>
            <w:vMerge/>
          </w:tcPr>
          <w:p w:rsidR="00847840" w:rsidRDefault="00847840" w:rsidP="00847840">
            <w:pPr>
              <w:rPr>
                <w:b/>
                <w:i/>
              </w:rPr>
            </w:pPr>
          </w:p>
        </w:tc>
        <w:tc>
          <w:tcPr>
            <w:tcW w:w="1038" w:type="dxa"/>
          </w:tcPr>
          <w:p w:rsidR="00847840" w:rsidRPr="00D8428F" w:rsidRDefault="00847840" w:rsidP="00847840">
            <w:pPr>
              <w:jc w:val="center"/>
              <w:rPr>
                <w:b/>
                <w:lang w:val="en-US"/>
              </w:rPr>
            </w:pPr>
            <w:r>
              <w:rPr>
                <w:b/>
                <w:lang w:val="en-US"/>
              </w:rPr>
              <w:t>V</w:t>
            </w:r>
          </w:p>
        </w:tc>
        <w:tc>
          <w:tcPr>
            <w:tcW w:w="890" w:type="dxa"/>
          </w:tcPr>
          <w:p w:rsidR="00847840" w:rsidRPr="00D8428F" w:rsidRDefault="00847840" w:rsidP="00847840">
            <w:pPr>
              <w:jc w:val="center"/>
              <w:rPr>
                <w:b/>
                <w:lang w:val="en-US"/>
              </w:rPr>
            </w:pPr>
            <w:r>
              <w:rPr>
                <w:b/>
                <w:lang w:val="en-US"/>
              </w:rPr>
              <w:t>VI</w:t>
            </w:r>
          </w:p>
        </w:tc>
        <w:tc>
          <w:tcPr>
            <w:tcW w:w="891" w:type="dxa"/>
          </w:tcPr>
          <w:p w:rsidR="00847840" w:rsidRPr="00D8428F" w:rsidRDefault="00847840" w:rsidP="00847840">
            <w:pPr>
              <w:jc w:val="center"/>
              <w:rPr>
                <w:b/>
                <w:lang w:val="en-US"/>
              </w:rPr>
            </w:pPr>
            <w:r>
              <w:rPr>
                <w:b/>
                <w:lang w:val="en-US"/>
              </w:rPr>
              <w:t>VII</w:t>
            </w:r>
          </w:p>
        </w:tc>
        <w:tc>
          <w:tcPr>
            <w:tcW w:w="890" w:type="dxa"/>
          </w:tcPr>
          <w:p w:rsidR="00847840" w:rsidRPr="00820F36" w:rsidRDefault="00847840" w:rsidP="00847840">
            <w:pPr>
              <w:jc w:val="center"/>
              <w:rPr>
                <w:b/>
              </w:rPr>
            </w:pPr>
            <w:r>
              <w:rPr>
                <w:b/>
                <w:lang w:val="en-US"/>
              </w:rPr>
              <w:t>VIII</w:t>
            </w:r>
          </w:p>
        </w:tc>
      </w:tr>
      <w:tr w:rsidR="00847840" w:rsidTr="00847840">
        <w:trPr>
          <w:trHeight w:val="272"/>
        </w:trPr>
        <w:tc>
          <w:tcPr>
            <w:tcW w:w="10796" w:type="dxa"/>
            <w:gridSpan w:val="6"/>
            <w:shd w:val="clear" w:color="auto" w:fill="D9D9D9" w:themeFill="background1" w:themeFillShade="D9"/>
          </w:tcPr>
          <w:p w:rsidR="00847840" w:rsidRPr="00971655" w:rsidRDefault="00847840" w:rsidP="00847840">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847840" w:rsidTr="00847840">
        <w:trPr>
          <w:trHeight w:val="54"/>
        </w:trPr>
        <w:tc>
          <w:tcPr>
            <w:tcW w:w="2943" w:type="dxa"/>
            <w:vMerge w:val="restart"/>
          </w:tcPr>
          <w:p w:rsidR="00847840" w:rsidRDefault="00847840" w:rsidP="00847840">
            <w:pPr>
              <w:jc w:val="center"/>
              <w:rPr>
                <w:b/>
              </w:rPr>
            </w:pPr>
            <w:r>
              <w:rPr>
                <w:b/>
              </w:rPr>
              <w:t>Русский язык</w:t>
            </w:r>
          </w:p>
          <w:p w:rsidR="00847840" w:rsidRDefault="00847840" w:rsidP="00847840">
            <w:pPr>
              <w:jc w:val="center"/>
              <w:rPr>
                <w:b/>
              </w:rPr>
            </w:pPr>
            <w:r>
              <w:rPr>
                <w:b/>
              </w:rPr>
              <w:t>Русская литература</w:t>
            </w:r>
          </w:p>
          <w:p w:rsidR="00847840" w:rsidRDefault="00847840" w:rsidP="00847840">
            <w:pPr>
              <w:jc w:val="center"/>
              <w:rPr>
                <w:b/>
              </w:rPr>
            </w:pPr>
            <w:r>
              <w:rPr>
                <w:b/>
              </w:rPr>
              <w:t>Родной язык</w:t>
            </w:r>
          </w:p>
          <w:p w:rsidR="00847840" w:rsidRPr="00971655" w:rsidRDefault="00847840" w:rsidP="00847840">
            <w:pPr>
              <w:jc w:val="center"/>
              <w:rPr>
                <w:b/>
              </w:rPr>
            </w:pPr>
            <w:r>
              <w:rPr>
                <w:b/>
              </w:rPr>
              <w:t>Родная литература</w:t>
            </w:r>
            <w:r w:rsidRPr="00046BDC">
              <w:rPr>
                <w:b/>
              </w:rPr>
              <w:t>Иностранный язык</w:t>
            </w:r>
          </w:p>
        </w:tc>
        <w:tc>
          <w:tcPr>
            <w:tcW w:w="4144" w:type="dxa"/>
          </w:tcPr>
          <w:p w:rsidR="00847840" w:rsidRDefault="00847840" w:rsidP="00847840">
            <w:r>
              <w:t>Русский язык</w:t>
            </w:r>
          </w:p>
        </w:tc>
        <w:tc>
          <w:tcPr>
            <w:tcW w:w="1038" w:type="dxa"/>
          </w:tcPr>
          <w:p w:rsidR="00847840" w:rsidRPr="00820F36" w:rsidRDefault="00847840" w:rsidP="00847840">
            <w:pPr>
              <w:jc w:val="center"/>
            </w:pPr>
            <w:r>
              <w:t>170</w:t>
            </w:r>
          </w:p>
        </w:tc>
        <w:tc>
          <w:tcPr>
            <w:tcW w:w="890" w:type="dxa"/>
          </w:tcPr>
          <w:p w:rsidR="00847840" w:rsidRPr="00820F36" w:rsidRDefault="00847840" w:rsidP="00847840">
            <w:pPr>
              <w:jc w:val="center"/>
            </w:pPr>
            <w:r>
              <w:t>204</w:t>
            </w:r>
          </w:p>
        </w:tc>
        <w:tc>
          <w:tcPr>
            <w:tcW w:w="891" w:type="dxa"/>
          </w:tcPr>
          <w:p w:rsidR="00847840" w:rsidRPr="00820F36" w:rsidRDefault="00847840" w:rsidP="00847840">
            <w:pPr>
              <w:jc w:val="center"/>
            </w:pPr>
            <w:r>
              <w:t>136</w:t>
            </w:r>
          </w:p>
        </w:tc>
        <w:tc>
          <w:tcPr>
            <w:tcW w:w="890" w:type="dxa"/>
          </w:tcPr>
          <w:p w:rsidR="00847840" w:rsidRPr="00820F36" w:rsidRDefault="00412AD8" w:rsidP="00847840">
            <w:pPr>
              <w:jc w:val="center"/>
            </w:pPr>
            <w:r>
              <w:t>102</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Литература</w:t>
            </w:r>
          </w:p>
        </w:tc>
        <w:tc>
          <w:tcPr>
            <w:tcW w:w="1038" w:type="dxa"/>
          </w:tcPr>
          <w:p w:rsidR="00847840" w:rsidRPr="00820F36" w:rsidRDefault="00847840" w:rsidP="00847840">
            <w:pPr>
              <w:jc w:val="center"/>
            </w:pPr>
            <w:r>
              <w:t>102</w:t>
            </w:r>
          </w:p>
        </w:tc>
        <w:tc>
          <w:tcPr>
            <w:tcW w:w="890" w:type="dxa"/>
          </w:tcPr>
          <w:p w:rsidR="00847840" w:rsidRPr="00820F36" w:rsidRDefault="00847840" w:rsidP="00847840">
            <w:pPr>
              <w:jc w:val="center"/>
            </w:pPr>
            <w:r>
              <w:t>102</w:t>
            </w:r>
          </w:p>
        </w:tc>
        <w:tc>
          <w:tcPr>
            <w:tcW w:w="891" w:type="dxa"/>
          </w:tcPr>
          <w:p w:rsidR="00847840" w:rsidRPr="00820F36" w:rsidRDefault="00847840" w:rsidP="00847840">
            <w:pPr>
              <w:jc w:val="center"/>
            </w:pPr>
            <w:r>
              <w:t>68</w:t>
            </w:r>
          </w:p>
        </w:tc>
        <w:tc>
          <w:tcPr>
            <w:tcW w:w="890" w:type="dxa"/>
          </w:tcPr>
          <w:p w:rsidR="00847840" w:rsidRPr="00820F36" w:rsidRDefault="00412AD8" w:rsidP="00847840">
            <w:pPr>
              <w:jc w:val="center"/>
            </w:pPr>
            <w:r>
              <w:t>68</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Даргинский язык</w:t>
            </w:r>
          </w:p>
        </w:tc>
        <w:tc>
          <w:tcPr>
            <w:tcW w:w="1038" w:type="dxa"/>
          </w:tcPr>
          <w:p w:rsidR="00847840" w:rsidRPr="00820F36" w:rsidRDefault="00847840" w:rsidP="00847840">
            <w:pPr>
              <w:jc w:val="center"/>
            </w:pPr>
            <w:r>
              <w:t>68</w:t>
            </w:r>
          </w:p>
        </w:tc>
        <w:tc>
          <w:tcPr>
            <w:tcW w:w="890" w:type="dxa"/>
          </w:tcPr>
          <w:p w:rsidR="00847840" w:rsidRPr="00820F36" w:rsidRDefault="00847840" w:rsidP="00847840">
            <w:pPr>
              <w:jc w:val="center"/>
            </w:pPr>
            <w:r>
              <w:t>68</w:t>
            </w:r>
          </w:p>
        </w:tc>
        <w:tc>
          <w:tcPr>
            <w:tcW w:w="891" w:type="dxa"/>
          </w:tcPr>
          <w:p w:rsidR="00847840" w:rsidRPr="00820F36" w:rsidRDefault="00847840" w:rsidP="00847840">
            <w:pPr>
              <w:jc w:val="center"/>
            </w:pPr>
            <w:r>
              <w:t>68</w:t>
            </w:r>
          </w:p>
        </w:tc>
        <w:tc>
          <w:tcPr>
            <w:tcW w:w="890" w:type="dxa"/>
          </w:tcPr>
          <w:p w:rsidR="00847840" w:rsidRPr="00820F36" w:rsidRDefault="00412AD8" w:rsidP="00847840">
            <w:pPr>
              <w:jc w:val="center"/>
            </w:pPr>
            <w:r>
              <w:t>68</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Даргинская литература</w:t>
            </w:r>
          </w:p>
        </w:tc>
        <w:tc>
          <w:tcPr>
            <w:tcW w:w="1038" w:type="dxa"/>
          </w:tcPr>
          <w:p w:rsidR="00847840" w:rsidRPr="00820F36" w:rsidRDefault="00847840" w:rsidP="00847840">
            <w:pPr>
              <w:jc w:val="center"/>
            </w:pPr>
            <w:r>
              <w:t>34</w:t>
            </w:r>
          </w:p>
        </w:tc>
        <w:tc>
          <w:tcPr>
            <w:tcW w:w="890" w:type="dxa"/>
          </w:tcPr>
          <w:p w:rsidR="00847840" w:rsidRPr="00820F36" w:rsidRDefault="00847840" w:rsidP="00847840">
            <w:pPr>
              <w:jc w:val="center"/>
            </w:pPr>
            <w:r>
              <w:t>34</w:t>
            </w:r>
          </w:p>
        </w:tc>
        <w:tc>
          <w:tcPr>
            <w:tcW w:w="891" w:type="dxa"/>
          </w:tcPr>
          <w:p w:rsidR="00847840" w:rsidRPr="00820F36" w:rsidRDefault="00847840" w:rsidP="00847840">
            <w:pPr>
              <w:jc w:val="center"/>
            </w:pPr>
            <w:r>
              <w:t>34</w:t>
            </w:r>
          </w:p>
        </w:tc>
        <w:tc>
          <w:tcPr>
            <w:tcW w:w="890" w:type="dxa"/>
          </w:tcPr>
          <w:p w:rsidR="00847840" w:rsidRPr="00820F36" w:rsidRDefault="00412AD8" w:rsidP="00847840">
            <w:pPr>
              <w:jc w:val="center"/>
            </w:pPr>
            <w:r>
              <w:t>34</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Английский язык</w:t>
            </w:r>
          </w:p>
        </w:tc>
        <w:tc>
          <w:tcPr>
            <w:tcW w:w="1038" w:type="dxa"/>
          </w:tcPr>
          <w:p w:rsidR="00847840" w:rsidRDefault="00847840" w:rsidP="00847840">
            <w:pPr>
              <w:jc w:val="center"/>
            </w:pPr>
            <w:r>
              <w:t>102</w:t>
            </w:r>
          </w:p>
        </w:tc>
        <w:tc>
          <w:tcPr>
            <w:tcW w:w="890" w:type="dxa"/>
          </w:tcPr>
          <w:p w:rsidR="00847840" w:rsidRPr="00820F36" w:rsidRDefault="00847840" w:rsidP="00847840">
            <w:pPr>
              <w:jc w:val="center"/>
            </w:pPr>
            <w:r>
              <w:t>102</w:t>
            </w:r>
          </w:p>
        </w:tc>
        <w:tc>
          <w:tcPr>
            <w:tcW w:w="891" w:type="dxa"/>
          </w:tcPr>
          <w:p w:rsidR="00847840" w:rsidRPr="00820F36" w:rsidRDefault="00847840" w:rsidP="00847840">
            <w:pPr>
              <w:jc w:val="center"/>
            </w:pPr>
            <w:r>
              <w:t>102</w:t>
            </w:r>
          </w:p>
        </w:tc>
        <w:tc>
          <w:tcPr>
            <w:tcW w:w="890" w:type="dxa"/>
          </w:tcPr>
          <w:p w:rsidR="00847840" w:rsidRPr="00820F36" w:rsidRDefault="00412AD8" w:rsidP="00847840">
            <w:pPr>
              <w:jc w:val="center"/>
            </w:pPr>
            <w:r>
              <w:t>102</w:t>
            </w:r>
          </w:p>
        </w:tc>
      </w:tr>
      <w:tr w:rsidR="00847840" w:rsidTr="00847840">
        <w:trPr>
          <w:trHeight w:val="141"/>
        </w:trPr>
        <w:tc>
          <w:tcPr>
            <w:tcW w:w="2943" w:type="dxa"/>
            <w:vMerge w:val="restart"/>
          </w:tcPr>
          <w:p w:rsidR="00847840" w:rsidRPr="00D8428F" w:rsidRDefault="00847840" w:rsidP="00847840">
            <w:pPr>
              <w:jc w:val="center"/>
              <w:rPr>
                <w:b/>
              </w:rPr>
            </w:pPr>
            <w:r>
              <w:rPr>
                <w:b/>
              </w:rPr>
              <w:t>Математика и информатика</w:t>
            </w:r>
          </w:p>
        </w:tc>
        <w:tc>
          <w:tcPr>
            <w:tcW w:w="4144" w:type="dxa"/>
          </w:tcPr>
          <w:p w:rsidR="00847840" w:rsidRDefault="00847840" w:rsidP="00847840">
            <w:r>
              <w:t>Математика</w:t>
            </w:r>
          </w:p>
        </w:tc>
        <w:tc>
          <w:tcPr>
            <w:tcW w:w="1038" w:type="dxa"/>
          </w:tcPr>
          <w:p w:rsidR="00847840" w:rsidRDefault="00847840" w:rsidP="00847840">
            <w:pPr>
              <w:jc w:val="center"/>
            </w:pPr>
            <w:r>
              <w:t>170</w:t>
            </w:r>
          </w:p>
        </w:tc>
        <w:tc>
          <w:tcPr>
            <w:tcW w:w="890" w:type="dxa"/>
          </w:tcPr>
          <w:p w:rsidR="00847840" w:rsidRDefault="00847840" w:rsidP="00847840">
            <w:pPr>
              <w:jc w:val="center"/>
            </w:pPr>
            <w:r>
              <w:t>170</w:t>
            </w: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Алгебра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102</w:t>
            </w:r>
          </w:p>
        </w:tc>
        <w:tc>
          <w:tcPr>
            <w:tcW w:w="890" w:type="dxa"/>
          </w:tcPr>
          <w:p w:rsidR="00847840" w:rsidRDefault="00412AD8" w:rsidP="00847840">
            <w:pPr>
              <w:jc w:val="center"/>
            </w:pPr>
            <w:r>
              <w:t>102</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Геометрия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Информатика и ИКТ</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34</w:t>
            </w:r>
          </w:p>
        </w:tc>
        <w:tc>
          <w:tcPr>
            <w:tcW w:w="890" w:type="dxa"/>
          </w:tcPr>
          <w:p w:rsidR="00847840" w:rsidRDefault="00412AD8" w:rsidP="00847840">
            <w:pPr>
              <w:jc w:val="center"/>
            </w:pPr>
            <w:r>
              <w:t>34</w:t>
            </w:r>
          </w:p>
        </w:tc>
      </w:tr>
      <w:tr w:rsidR="00847840" w:rsidTr="00847840">
        <w:trPr>
          <w:trHeight w:val="111"/>
        </w:trPr>
        <w:tc>
          <w:tcPr>
            <w:tcW w:w="2943" w:type="dxa"/>
            <w:vMerge w:val="restart"/>
          </w:tcPr>
          <w:p w:rsidR="00847840" w:rsidRDefault="00847840" w:rsidP="00847840">
            <w:pPr>
              <w:jc w:val="center"/>
              <w:rPr>
                <w:b/>
              </w:rPr>
            </w:pPr>
            <w:r>
              <w:rPr>
                <w:b/>
              </w:rPr>
              <w:t xml:space="preserve">Общественно-научные </w:t>
            </w:r>
          </w:p>
          <w:p w:rsidR="00847840" w:rsidRPr="00D8428F" w:rsidRDefault="00847840" w:rsidP="00847840">
            <w:pPr>
              <w:jc w:val="center"/>
              <w:rPr>
                <w:b/>
              </w:rPr>
            </w:pPr>
            <w:r>
              <w:rPr>
                <w:b/>
              </w:rPr>
              <w:t>предметы</w:t>
            </w:r>
          </w:p>
        </w:tc>
        <w:tc>
          <w:tcPr>
            <w:tcW w:w="4144" w:type="dxa"/>
          </w:tcPr>
          <w:p w:rsidR="00847840" w:rsidRDefault="00847840" w:rsidP="00847840">
            <w:r>
              <w:t>История России, Всеобщая история</w:t>
            </w:r>
          </w:p>
        </w:tc>
        <w:tc>
          <w:tcPr>
            <w:tcW w:w="1038" w:type="dxa"/>
          </w:tcPr>
          <w:p w:rsidR="00847840" w:rsidRDefault="00847840" w:rsidP="00847840">
            <w:pPr>
              <w:jc w:val="center"/>
            </w:pPr>
            <w:r>
              <w:t>68</w:t>
            </w:r>
          </w:p>
        </w:tc>
        <w:tc>
          <w:tcPr>
            <w:tcW w:w="890" w:type="dxa"/>
          </w:tcPr>
          <w:p w:rsidR="00847840" w:rsidRDefault="00847840" w:rsidP="00847840">
            <w:pPr>
              <w:jc w:val="center"/>
            </w:pPr>
            <w:r>
              <w:t>68</w:t>
            </w: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847840" w:rsidP="00847840">
            <w:pPr>
              <w:jc w:val="center"/>
            </w:pP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412AD8" w:rsidP="00847840">
            <w:pPr>
              <w:jc w:val="center"/>
            </w:pPr>
            <w:r>
              <w:t>34</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КТНД</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85"/>
        </w:trPr>
        <w:tc>
          <w:tcPr>
            <w:tcW w:w="2943" w:type="dxa"/>
            <w:vMerge w:val="restart"/>
          </w:tcPr>
          <w:p w:rsidR="00847840" w:rsidRPr="00D8428F" w:rsidRDefault="00847840" w:rsidP="00847840">
            <w:pPr>
              <w:jc w:val="center"/>
              <w:rPr>
                <w:b/>
              </w:rPr>
            </w:pPr>
            <w:r>
              <w:rPr>
                <w:b/>
              </w:rPr>
              <w:t>Естественно-научные предметы</w:t>
            </w:r>
          </w:p>
        </w:tc>
        <w:tc>
          <w:tcPr>
            <w:tcW w:w="4144" w:type="dxa"/>
          </w:tcPr>
          <w:p w:rsidR="00847840" w:rsidRDefault="00847840" w:rsidP="00847840">
            <w:r>
              <w:t>Физика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Химия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68</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Биология</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412AD8" w:rsidP="00847840">
            <w:pPr>
              <w:jc w:val="center"/>
            </w:pPr>
            <w:r>
              <w:t>68</w:t>
            </w:r>
          </w:p>
        </w:tc>
      </w:tr>
      <w:tr w:rsidR="00847840" w:rsidTr="00847840">
        <w:trPr>
          <w:trHeight w:val="143"/>
        </w:trPr>
        <w:tc>
          <w:tcPr>
            <w:tcW w:w="2943" w:type="dxa"/>
            <w:vMerge w:val="restart"/>
          </w:tcPr>
          <w:p w:rsidR="00847840" w:rsidRPr="00D8428F" w:rsidRDefault="00847840" w:rsidP="00847840">
            <w:pPr>
              <w:jc w:val="center"/>
              <w:rPr>
                <w:b/>
              </w:rPr>
            </w:pPr>
            <w:r>
              <w:rPr>
                <w:b/>
              </w:rPr>
              <w:t>Искусство</w:t>
            </w:r>
          </w:p>
        </w:tc>
        <w:tc>
          <w:tcPr>
            <w:tcW w:w="4144" w:type="dxa"/>
          </w:tcPr>
          <w:p w:rsidR="00847840" w:rsidRDefault="00847840" w:rsidP="00847840">
            <w:r>
              <w:t>Музыка</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412AD8" w:rsidP="00847840">
            <w:pPr>
              <w:jc w:val="center"/>
            </w:pPr>
            <w:r>
              <w:t>34</w:t>
            </w: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Изобразительное искусство</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847840" w:rsidP="00847840">
            <w:pPr>
              <w:jc w:val="center"/>
            </w:pP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Искусство</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8F66E6" w:rsidRDefault="00847840" w:rsidP="00847840">
            <w:pPr>
              <w:jc w:val="center"/>
              <w:rPr>
                <w:b/>
              </w:rPr>
            </w:pPr>
            <w:r w:rsidRPr="008F66E6">
              <w:rPr>
                <w:b/>
              </w:rPr>
              <w:t>Технология</w:t>
            </w:r>
          </w:p>
        </w:tc>
        <w:tc>
          <w:tcPr>
            <w:tcW w:w="4144" w:type="dxa"/>
          </w:tcPr>
          <w:p w:rsidR="00847840" w:rsidRDefault="00847840" w:rsidP="00847840">
            <w:r>
              <w:t>Технология</w:t>
            </w:r>
          </w:p>
        </w:tc>
        <w:tc>
          <w:tcPr>
            <w:tcW w:w="1038" w:type="dxa"/>
          </w:tcPr>
          <w:p w:rsidR="00847840" w:rsidRDefault="00847840" w:rsidP="00847840">
            <w:pPr>
              <w:jc w:val="center"/>
            </w:pPr>
            <w:r>
              <w:t>68</w:t>
            </w:r>
          </w:p>
        </w:tc>
        <w:tc>
          <w:tcPr>
            <w:tcW w:w="890" w:type="dxa"/>
          </w:tcPr>
          <w:p w:rsidR="00847840" w:rsidRDefault="00412AD8" w:rsidP="00847840">
            <w:pPr>
              <w:jc w:val="center"/>
            </w:pPr>
            <w:r>
              <w:t>68</w:t>
            </w:r>
          </w:p>
        </w:tc>
        <w:tc>
          <w:tcPr>
            <w:tcW w:w="891" w:type="dxa"/>
          </w:tcPr>
          <w:p w:rsidR="00847840" w:rsidRDefault="00847840" w:rsidP="00847840">
            <w:pPr>
              <w:jc w:val="center"/>
            </w:pPr>
            <w:r>
              <w:t>68</w:t>
            </w:r>
          </w:p>
        </w:tc>
        <w:tc>
          <w:tcPr>
            <w:tcW w:w="890" w:type="dxa"/>
          </w:tcPr>
          <w:p w:rsidR="00847840" w:rsidRDefault="00412AD8" w:rsidP="00847840">
            <w:pPr>
              <w:jc w:val="center"/>
            </w:pPr>
            <w:r>
              <w:t>34</w:t>
            </w:r>
          </w:p>
        </w:tc>
      </w:tr>
      <w:tr w:rsidR="00847840" w:rsidTr="00847840">
        <w:trPr>
          <w:trHeight w:val="278"/>
        </w:trPr>
        <w:tc>
          <w:tcPr>
            <w:tcW w:w="2943" w:type="dxa"/>
            <w:vMerge w:val="restart"/>
          </w:tcPr>
          <w:p w:rsidR="00847840" w:rsidRPr="008F66E6" w:rsidRDefault="00847840" w:rsidP="00847840">
            <w:pPr>
              <w:jc w:val="center"/>
              <w:rPr>
                <w:b/>
              </w:rPr>
            </w:pPr>
            <w:r>
              <w:rPr>
                <w:b/>
              </w:rPr>
              <w:t>Физическая культура и ОБЖ</w:t>
            </w:r>
          </w:p>
        </w:tc>
        <w:tc>
          <w:tcPr>
            <w:tcW w:w="4144" w:type="dxa"/>
          </w:tcPr>
          <w:p w:rsidR="00847840" w:rsidRDefault="00847840" w:rsidP="00847840">
            <w:r>
              <w:t>ОБЖ</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34</w:t>
            </w:r>
          </w:p>
        </w:tc>
      </w:tr>
      <w:tr w:rsidR="00847840" w:rsidTr="00847840">
        <w:trPr>
          <w:trHeight w:val="277"/>
        </w:trPr>
        <w:tc>
          <w:tcPr>
            <w:tcW w:w="2943" w:type="dxa"/>
            <w:vMerge/>
          </w:tcPr>
          <w:p w:rsidR="00847840" w:rsidRDefault="00847840" w:rsidP="00847840">
            <w:pPr>
              <w:jc w:val="center"/>
              <w:rPr>
                <w:b/>
              </w:rPr>
            </w:pPr>
          </w:p>
        </w:tc>
        <w:tc>
          <w:tcPr>
            <w:tcW w:w="4144" w:type="dxa"/>
          </w:tcPr>
          <w:p w:rsidR="00847840" w:rsidRDefault="00847840" w:rsidP="00847840">
            <w:r>
              <w:t>Физическая культура</w:t>
            </w:r>
          </w:p>
        </w:tc>
        <w:tc>
          <w:tcPr>
            <w:tcW w:w="1038" w:type="dxa"/>
          </w:tcPr>
          <w:p w:rsidR="00847840" w:rsidRDefault="00847840" w:rsidP="00847840">
            <w:pPr>
              <w:jc w:val="center"/>
            </w:pPr>
            <w:r>
              <w:t>102</w:t>
            </w:r>
          </w:p>
        </w:tc>
        <w:tc>
          <w:tcPr>
            <w:tcW w:w="890" w:type="dxa"/>
          </w:tcPr>
          <w:p w:rsidR="00847840" w:rsidRDefault="00847840" w:rsidP="00847840">
            <w:pPr>
              <w:jc w:val="center"/>
            </w:pPr>
            <w:r>
              <w:t>102</w:t>
            </w:r>
          </w:p>
        </w:tc>
        <w:tc>
          <w:tcPr>
            <w:tcW w:w="891" w:type="dxa"/>
          </w:tcPr>
          <w:p w:rsidR="00847840" w:rsidRDefault="00847840" w:rsidP="00847840">
            <w:pPr>
              <w:jc w:val="center"/>
            </w:pPr>
            <w:r>
              <w:t>102</w:t>
            </w:r>
          </w:p>
        </w:tc>
        <w:tc>
          <w:tcPr>
            <w:tcW w:w="890" w:type="dxa"/>
          </w:tcPr>
          <w:p w:rsidR="00847840" w:rsidRDefault="00412AD8" w:rsidP="00847840">
            <w:pPr>
              <w:jc w:val="center"/>
            </w:pPr>
            <w:r>
              <w:t>102</w:t>
            </w:r>
          </w:p>
        </w:tc>
      </w:tr>
      <w:tr w:rsidR="00847840" w:rsidTr="00847840">
        <w:trPr>
          <w:trHeight w:val="287"/>
        </w:trPr>
        <w:tc>
          <w:tcPr>
            <w:tcW w:w="7087" w:type="dxa"/>
            <w:gridSpan w:val="2"/>
          </w:tcPr>
          <w:p w:rsidR="00847840" w:rsidRPr="008F66E6" w:rsidRDefault="00847840" w:rsidP="00847840">
            <w:pPr>
              <w:rPr>
                <w:b/>
              </w:rPr>
            </w:pPr>
            <w:r>
              <w:rPr>
                <w:b/>
              </w:rPr>
              <w:t xml:space="preserve"> Итого:</w:t>
            </w:r>
          </w:p>
        </w:tc>
        <w:tc>
          <w:tcPr>
            <w:tcW w:w="1038" w:type="dxa"/>
          </w:tcPr>
          <w:p w:rsidR="00847840" w:rsidRPr="008F66E6" w:rsidRDefault="00847840" w:rsidP="00847840">
            <w:pPr>
              <w:jc w:val="center"/>
              <w:rPr>
                <w:b/>
              </w:rPr>
            </w:pPr>
            <w:r>
              <w:rPr>
                <w:b/>
              </w:rPr>
              <w:t>1020</w:t>
            </w:r>
          </w:p>
        </w:tc>
        <w:tc>
          <w:tcPr>
            <w:tcW w:w="890" w:type="dxa"/>
          </w:tcPr>
          <w:p w:rsidR="00847840" w:rsidRPr="008F66E6" w:rsidRDefault="00847840" w:rsidP="00847840">
            <w:pPr>
              <w:jc w:val="center"/>
              <w:rPr>
                <w:b/>
              </w:rPr>
            </w:pPr>
            <w:r>
              <w:rPr>
                <w:b/>
              </w:rPr>
              <w:t>1</w:t>
            </w:r>
            <w:r w:rsidR="00412AD8">
              <w:rPr>
                <w:b/>
              </w:rPr>
              <w:t>088</w:t>
            </w:r>
          </w:p>
        </w:tc>
        <w:tc>
          <w:tcPr>
            <w:tcW w:w="891" w:type="dxa"/>
          </w:tcPr>
          <w:p w:rsidR="00847840" w:rsidRPr="008F66E6" w:rsidRDefault="00412AD8" w:rsidP="00847840">
            <w:pPr>
              <w:jc w:val="center"/>
              <w:rPr>
                <w:b/>
              </w:rPr>
            </w:pPr>
            <w:r>
              <w:rPr>
                <w:b/>
              </w:rPr>
              <w:t>1122</w:t>
            </w:r>
          </w:p>
        </w:tc>
        <w:tc>
          <w:tcPr>
            <w:tcW w:w="890" w:type="dxa"/>
          </w:tcPr>
          <w:p w:rsidR="00847840" w:rsidRPr="008F66E6" w:rsidRDefault="00412AD8" w:rsidP="00847840">
            <w:pPr>
              <w:jc w:val="center"/>
              <w:rPr>
                <w:b/>
              </w:rPr>
            </w:pPr>
            <w:r>
              <w:rPr>
                <w:b/>
              </w:rPr>
              <w:t>1156</w:t>
            </w:r>
          </w:p>
        </w:tc>
      </w:tr>
      <w:tr w:rsidR="00847840" w:rsidTr="00847840">
        <w:trPr>
          <w:trHeight w:val="584"/>
        </w:trPr>
        <w:tc>
          <w:tcPr>
            <w:tcW w:w="7087" w:type="dxa"/>
            <w:gridSpan w:val="2"/>
            <w:shd w:val="clear" w:color="auto" w:fill="D9D9D9" w:themeFill="background1" w:themeFillShade="D9"/>
          </w:tcPr>
          <w:p w:rsidR="00847840" w:rsidRPr="008F66E6" w:rsidRDefault="00847840" w:rsidP="00847840">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1</w:t>
            </w:r>
          </w:p>
        </w:tc>
        <w:tc>
          <w:tcPr>
            <w:tcW w:w="891"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2</w:t>
            </w:r>
          </w:p>
        </w:tc>
      </w:tr>
      <w:tr w:rsidR="00847840" w:rsidTr="00847840">
        <w:trPr>
          <w:trHeight w:val="72"/>
        </w:trPr>
        <w:tc>
          <w:tcPr>
            <w:tcW w:w="2943" w:type="dxa"/>
            <w:vMerge w:val="restart"/>
          </w:tcPr>
          <w:p w:rsidR="00847840" w:rsidRPr="00761CD5" w:rsidRDefault="007C764F" w:rsidP="00847840">
            <w:pPr>
              <w:jc w:val="center"/>
              <w:rPr>
                <w:b/>
              </w:rPr>
            </w:pPr>
            <w:r>
              <w:rPr>
                <w:b/>
              </w:rPr>
              <w:t xml:space="preserve">Филология </w:t>
            </w:r>
          </w:p>
        </w:tc>
        <w:tc>
          <w:tcPr>
            <w:tcW w:w="4144" w:type="dxa"/>
          </w:tcPr>
          <w:p w:rsidR="00847840" w:rsidRDefault="00847840" w:rsidP="00847840">
            <w:r>
              <w:t>Русский язык</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7C764F" w:rsidP="00847840">
            <w:pPr>
              <w:jc w:val="center"/>
            </w:pPr>
            <w:r>
              <w:t>34</w:t>
            </w:r>
          </w:p>
        </w:tc>
        <w:tc>
          <w:tcPr>
            <w:tcW w:w="890" w:type="dxa"/>
          </w:tcPr>
          <w:p w:rsidR="00847840" w:rsidRDefault="00412AD8" w:rsidP="00847840">
            <w:pPr>
              <w:jc w:val="center"/>
            </w:pPr>
            <w:r>
              <w:t>34</w:t>
            </w:r>
          </w:p>
        </w:tc>
      </w:tr>
      <w:tr w:rsidR="00847840" w:rsidTr="007C764F">
        <w:trPr>
          <w:trHeight w:val="71"/>
        </w:trPr>
        <w:tc>
          <w:tcPr>
            <w:tcW w:w="2943" w:type="dxa"/>
            <w:vMerge/>
            <w:tcBorders>
              <w:bottom w:val="single" w:sz="4" w:space="0" w:color="auto"/>
            </w:tcBorders>
          </w:tcPr>
          <w:p w:rsidR="00847840" w:rsidRPr="00761CD5" w:rsidRDefault="00847840" w:rsidP="00847840">
            <w:pPr>
              <w:jc w:val="center"/>
              <w:rPr>
                <w:b/>
              </w:rPr>
            </w:pPr>
          </w:p>
        </w:tc>
        <w:tc>
          <w:tcPr>
            <w:tcW w:w="4144" w:type="dxa"/>
          </w:tcPr>
          <w:p w:rsidR="00847840" w:rsidRDefault="00847840" w:rsidP="00847840"/>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7C764F">
        <w:trPr>
          <w:trHeight w:val="71"/>
        </w:trPr>
        <w:tc>
          <w:tcPr>
            <w:tcW w:w="2943" w:type="dxa"/>
            <w:vMerge w:val="restart"/>
            <w:tcBorders>
              <w:top w:val="single" w:sz="4" w:space="0" w:color="auto"/>
            </w:tcBorders>
          </w:tcPr>
          <w:p w:rsidR="00847840" w:rsidRPr="00761CD5" w:rsidRDefault="007C764F" w:rsidP="007C764F">
            <w:pPr>
              <w:jc w:val="center"/>
              <w:rPr>
                <w:b/>
              </w:rPr>
            </w:pPr>
            <w:r>
              <w:rPr>
                <w:b/>
              </w:rPr>
              <w:t>Естественно – научные предметы</w:t>
            </w:r>
          </w:p>
        </w:tc>
        <w:tc>
          <w:tcPr>
            <w:tcW w:w="4144" w:type="dxa"/>
          </w:tcPr>
          <w:p w:rsidR="00847840" w:rsidRDefault="007C764F" w:rsidP="00847840">
            <w:r>
              <w:t xml:space="preserve">Биология </w:t>
            </w:r>
          </w:p>
        </w:tc>
        <w:tc>
          <w:tcPr>
            <w:tcW w:w="1038" w:type="dxa"/>
          </w:tcPr>
          <w:p w:rsidR="00847840" w:rsidRDefault="00847840" w:rsidP="00847840"/>
        </w:tc>
        <w:tc>
          <w:tcPr>
            <w:tcW w:w="890" w:type="dxa"/>
          </w:tcPr>
          <w:p w:rsidR="00847840" w:rsidRDefault="007C764F" w:rsidP="00847840">
            <w:pPr>
              <w:jc w:val="center"/>
            </w:pPr>
            <w:r>
              <w:t>34</w:t>
            </w:r>
          </w:p>
        </w:tc>
        <w:tc>
          <w:tcPr>
            <w:tcW w:w="891" w:type="dxa"/>
          </w:tcPr>
          <w:p w:rsidR="00847840" w:rsidRDefault="007C764F" w:rsidP="00847840">
            <w:pPr>
              <w:jc w:val="center"/>
            </w:pPr>
            <w:r>
              <w:t>34</w:t>
            </w:r>
          </w:p>
        </w:tc>
        <w:tc>
          <w:tcPr>
            <w:tcW w:w="890" w:type="dxa"/>
          </w:tcPr>
          <w:p w:rsidR="00847840" w:rsidRDefault="00847840" w:rsidP="00847840">
            <w:pPr>
              <w:jc w:val="center"/>
            </w:pP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val="restart"/>
          </w:tcPr>
          <w:p w:rsidR="00847840" w:rsidRDefault="00847840" w:rsidP="00847840">
            <w:pPr>
              <w:jc w:val="center"/>
              <w:rPr>
                <w:b/>
              </w:rPr>
            </w:pPr>
            <w:r>
              <w:rPr>
                <w:b/>
              </w:rPr>
              <w:lastRenderedPageBreak/>
              <w:t xml:space="preserve">Общественно-научные </w:t>
            </w:r>
          </w:p>
          <w:p w:rsidR="00847840" w:rsidRPr="00761CD5" w:rsidRDefault="00847840" w:rsidP="00847840">
            <w:pPr>
              <w:jc w:val="center"/>
              <w:rPr>
                <w:b/>
              </w:rPr>
            </w:pPr>
            <w:r>
              <w:rPr>
                <w:b/>
              </w:rPr>
              <w:t>предметы</w:t>
            </w:r>
          </w:p>
        </w:tc>
        <w:tc>
          <w:tcPr>
            <w:tcW w:w="4144" w:type="dxa"/>
          </w:tcPr>
          <w:p w:rsidR="00847840" w:rsidRDefault="00847840" w:rsidP="00847840">
            <w:r>
              <w:t>Основы духовно-нравственной культуры народов России</w:t>
            </w:r>
          </w:p>
        </w:tc>
        <w:tc>
          <w:tcPr>
            <w:tcW w:w="1038" w:type="dxa"/>
          </w:tcPr>
          <w:p w:rsidR="00847840" w:rsidRDefault="00412AD8" w:rsidP="00847840">
            <w:r>
              <w:t>34</w:t>
            </w: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7C764F" w:rsidP="00847840">
            <w:r>
              <w:t>34</w:t>
            </w: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17</w:t>
            </w: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Культура и традиции народов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17</w:t>
            </w:r>
          </w:p>
        </w:tc>
      </w:tr>
      <w:tr w:rsidR="00847840" w:rsidTr="00847840">
        <w:trPr>
          <w:trHeight w:val="287"/>
        </w:trPr>
        <w:tc>
          <w:tcPr>
            <w:tcW w:w="7087" w:type="dxa"/>
            <w:gridSpan w:val="2"/>
          </w:tcPr>
          <w:p w:rsidR="00847840" w:rsidRPr="00820F36" w:rsidRDefault="00412AD8" w:rsidP="00847840">
            <w:pPr>
              <w:rPr>
                <w:b/>
              </w:rPr>
            </w:pPr>
            <w:r>
              <w:rPr>
                <w:b/>
              </w:rPr>
              <w:t>Итого:</w:t>
            </w:r>
          </w:p>
        </w:tc>
        <w:tc>
          <w:tcPr>
            <w:tcW w:w="1038" w:type="dxa"/>
          </w:tcPr>
          <w:p w:rsidR="00847840" w:rsidRPr="00A54472" w:rsidRDefault="00412AD8" w:rsidP="00847840">
            <w:pPr>
              <w:jc w:val="center"/>
              <w:rPr>
                <w:b/>
              </w:rPr>
            </w:pPr>
            <w:r>
              <w:rPr>
                <w:b/>
              </w:rPr>
              <w:t>68</w:t>
            </w:r>
          </w:p>
        </w:tc>
        <w:tc>
          <w:tcPr>
            <w:tcW w:w="890" w:type="dxa"/>
          </w:tcPr>
          <w:p w:rsidR="00847840" w:rsidRPr="00A54472" w:rsidRDefault="00412AD8" w:rsidP="00847840">
            <w:pPr>
              <w:jc w:val="center"/>
              <w:rPr>
                <w:b/>
              </w:rPr>
            </w:pPr>
            <w:r>
              <w:rPr>
                <w:b/>
              </w:rPr>
              <w:t>34</w:t>
            </w:r>
          </w:p>
        </w:tc>
        <w:tc>
          <w:tcPr>
            <w:tcW w:w="891" w:type="dxa"/>
          </w:tcPr>
          <w:p w:rsidR="00847840" w:rsidRPr="00A54472" w:rsidRDefault="00412AD8" w:rsidP="00847840">
            <w:pPr>
              <w:jc w:val="center"/>
              <w:rPr>
                <w:b/>
              </w:rPr>
            </w:pPr>
            <w:r>
              <w:rPr>
                <w:b/>
              </w:rPr>
              <w:t>68</w:t>
            </w:r>
          </w:p>
        </w:tc>
        <w:tc>
          <w:tcPr>
            <w:tcW w:w="890" w:type="dxa"/>
          </w:tcPr>
          <w:p w:rsidR="00847840" w:rsidRPr="00A54472" w:rsidRDefault="00412AD8" w:rsidP="00847840">
            <w:pPr>
              <w:jc w:val="center"/>
              <w:rPr>
                <w:b/>
              </w:rPr>
            </w:pPr>
            <w:r>
              <w:rPr>
                <w:b/>
              </w:rPr>
              <w:t>68</w:t>
            </w:r>
          </w:p>
        </w:tc>
      </w:tr>
      <w:tr w:rsidR="00847840" w:rsidTr="00847840">
        <w:trPr>
          <w:trHeight w:val="287"/>
        </w:trPr>
        <w:tc>
          <w:tcPr>
            <w:tcW w:w="7087" w:type="dxa"/>
            <w:gridSpan w:val="2"/>
          </w:tcPr>
          <w:p w:rsidR="00847840" w:rsidRPr="00820F36" w:rsidRDefault="00847840" w:rsidP="00847840">
            <w:pPr>
              <w:rPr>
                <w:b/>
              </w:rPr>
            </w:pPr>
            <w:r>
              <w:rPr>
                <w:b/>
              </w:rPr>
              <w:t>Всего к финансированию:</w:t>
            </w:r>
          </w:p>
        </w:tc>
        <w:tc>
          <w:tcPr>
            <w:tcW w:w="1038" w:type="dxa"/>
          </w:tcPr>
          <w:p w:rsidR="00847840" w:rsidRPr="00A54472" w:rsidRDefault="00412AD8" w:rsidP="00847840">
            <w:pPr>
              <w:jc w:val="center"/>
              <w:rPr>
                <w:b/>
              </w:rPr>
            </w:pPr>
            <w:r>
              <w:rPr>
                <w:b/>
              </w:rPr>
              <w:t>1088</w:t>
            </w:r>
          </w:p>
        </w:tc>
        <w:tc>
          <w:tcPr>
            <w:tcW w:w="890" w:type="dxa"/>
          </w:tcPr>
          <w:p w:rsidR="00847840" w:rsidRPr="00A54472" w:rsidRDefault="00412AD8" w:rsidP="00847840">
            <w:pPr>
              <w:jc w:val="center"/>
              <w:rPr>
                <w:b/>
              </w:rPr>
            </w:pPr>
            <w:r>
              <w:rPr>
                <w:b/>
              </w:rPr>
              <w:t>1122</w:t>
            </w:r>
          </w:p>
        </w:tc>
        <w:tc>
          <w:tcPr>
            <w:tcW w:w="891" w:type="dxa"/>
          </w:tcPr>
          <w:p w:rsidR="00847840" w:rsidRPr="00A54472" w:rsidRDefault="00412AD8" w:rsidP="00847840">
            <w:pPr>
              <w:jc w:val="center"/>
              <w:rPr>
                <w:b/>
              </w:rPr>
            </w:pPr>
            <w:r>
              <w:rPr>
                <w:b/>
              </w:rPr>
              <w:t>1190</w:t>
            </w:r>
          </w:p>
        </w:tc>
        <w:tc>
          <w:tcPr>
            <w:tcW w:w="890" w:type="dxa"/>
          </w:tcPr>
          <w:p w:rsidR="00847840" w:rsidRPr="00A54472" w:rsidRDefault="00412AD8" w:rsidP="00847840">
            <w:pPr>
              <w:jc w:val="center"/>
              <w:rPr>
                <w:b/>
              </w:rPr>
            </w:pPr>
            <w:r>
              <w:rPr>
                <w:b/>
              </w:rPr>
              <w:t>1224</w:t>
            </w:r>
          </w:p>
        </w:tc>
      </w:tr>
    </w:tbl>
    <w:p w:rsidR="00847840" w:rsidRDefault="00847840" w:rsidP="00B35A3C">
      <w:pPr>
        <w:pStyle w:val="aff2"/>
      </w:pPr>
    </w:p>
    <w:p w:rsidR="00BD088E" w:rsidRDefault="00BD088E" w:rsidP="00BD088E">
      <w:pPr>
        <w:pStyle w:val="af1"/>
        <w:jc w:val="center"/>
        <w:rPr>
          <w:rFonts w:ascii="Times New Roman" w:hAnsi="Times New Roman"/>
          <w:b/>
          <w:sz w:val="28"/>
          <w:szCs w:val="28"/>
        </w:rPr>
      </w:pPr>
      <w:r w:rsidRPr="00014458">
        <w:rPr>
          <w:rFonts w:ascii="Times New Roman" w:hAnsi="Times New Roman"/>
          <w:b/>
          <w:sz w:val="28"/>
          <w:szCs w:val="28"/>
        </w:rPr>
        <w:t>Учебный план</w:t>
      </w:r>
      <w:r>
        <w:rPr>
          <w:rFonts w:ascii="Times New Roman" w:hAnsi="Times New Roman"/>
          <w:b/>
          <w:sz w:val="28"/>
          <w:szCs w:val="28"/>
        </w:rPr>
        <w:t xml:space="preserve"> (годовой) основного общего образования</w:t>
      </w:r>
    </w:p>
    <w:p w:rsidR="00BD088E" w:rsidRPr="00014458" w:rsidRDefault="00BD088E" w:rsidP="00BD088E">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9 класса</w:t>
      </w:r>
      <w:r w:rsidRPr="00014458">
        <w:rPr>
          <w:rFonts w:ascii="Times New Roman" w:hAnsi="Times New Roman"/>
        </w:rPr>
        <w:t xml:space="preserve"> на 2018/2019 учебный год</w:t>
      </w:r>
    </w:p>
    <w:p w:rsidR="00BD088E" w:rsidRDefault="00D315F9" w:rsidP="00BD088E">
      <w:pPr>
        <w:pStyle w:val="af1"/>
        <w:jc w:val="center"/>
        <w:rPr>
          <w:rFonts w:ascii="Times New Roman" w:hAnsi="Times New Roman"/>
        </w:rPr>
      </w:pPr>
      <w:r>
        <w:rPr>
          <w:rFonts w:ascii="Times New Roman" w:hAnsi="Times New Roman"/>
        </w:rPr>
        <w:t>МКОУ «Чунинская СОШ»</w:t>
      </w:r>
      <w:r w:rsidR="00BD088E" w:rsidRPr="00014458">
        <w:rPr>
          <w:rFonts w:ascii="Times New Roman" w:hAnsi="Times New Roman"/>
        </w:rPr>
        <w:t xml:space="preserve"> МР «Левашинский район» Республика Дагестан</w:t>
      </w:r>
    </w:p>
    <w:p w:rsidR="00BD088E" w:rsidRPr="00014458" w:rsidRDefault="00BD088E" w:rsidP="00BD088E">
      <w:pPr>
        <w:pStyle w:val="af1"/>
        <w:jc w:val="center"/>
        <w:rPr>
          <w:rFonts w:ascii="Times New Roman" w:hAnsi="Times New Roman"/>
          <w:b/>
          <w:sz w:val="28"/>
          <w:szCs w:val="28"/>
        </w:rPr>
      </w:pPr>
    </w:p>
    <w:tbl>
      <w:tblPr>
        <w:tblStyle w:val="affe"/>
        <w:tblW w:w="0" w:type="auto"/>
        <w:tblInd w:w="1463" w:type="dxa"/>
        <w:tblLayout w:type="fixed"/>
        <w:tblLook w:val="04A0" w:firstRow="1" w:lastRow="0" w:firstColumn="1" w:lastColumn="0" w:noHBand="0" w:noVBand="1"/>
      </w:tblPr>
      <w:tblGrid>
        <w:gridCol w:w="4155"/>
        <w:gridCol w:w="3712"/>
      </w:tblGrid>
      <w:tr w:rsidR="00BD088E" w:rsidTr="00BD088E">
        <w:trPr>
          <w:trHeight w:val="136"/>
        </w:trPr>
        <w:tc>
          <w:tcPr>
            <w:tcW w:w="4155" w:type="dxa"/>
            <w:vMerge w:val="restart"/>
          </w:tcPr>
          <w:p w:rsidR="00BD088E" w:rsidRPr="00014458" w:rsidRDefault="00BD088E" w:rsidP="00BD088E">
            <w:pPr>
              <w:rPr>
                <w:b/>
                <w:i/>
              </w:rPr>
            </w:pPr>
            <w:r w:rsidRPr="00014458">
              <w:rPr>
                <w:b/>
                <w:i/>
              </w:rPr>
              <w:t>Предметы</w:t>
            </w:r>
          </w:p>
        </w:tc>
        <w:tc>
          <w:tcPr>
            <w:tcW w:w="3712" w:type="dxa"/>
          </w:tcPr>
          <w:p w:rsidR="00BD088E" w:rsidRPr="00014458" w:rsidRDefault="00BD088E" w:rsidP="00BD088E">
            <w:pPr>
              <w:rPr>
                <w:sz w:val="20"/>
                <w:szCs w:val="20"/>
              </w:rPr>
            </w:pPr>
            <w:r w:rsidRPr="00014458">
              <w:rPr>
                <w:sz w:val="20"/>
                <w:szCs w:val="20"/>
              </w:rPr>
              <w:t>Классы/ Количество часов в неделю</w:t>
            </w:r>
          </w:p>
        </w:tc>
      </w:tr>
      <w:tr w:rsidR="00BD088E" w:rsidTr="00BD088E">
        <w:trPr>
          <w:trHeight w:val="136"/>
        </w:trPr>
        <w:tc>
          <w:tcPr>
            <w:tcW w:w="4155" w:type="dxa"/>
            <w:vMerge/>
          </w:tcPr>
          <w:p w:rsidR="00BD088E" w:rsidRDefault="00BD088E" w:rsidP="00BD088E">
            <w:pPr>
              <w:rPr>
                <w:b/>
                <w:i/>
              </w:rPr>
            </w:pPr>
          </w:p>
        </w:tc>
        <w:tc>
          <w:tcPr>
            <w:tcW w:w="3712" w:type="dxa"/>
          </w:tcPr>
          <w:p w:rsidR="00BD088E" w:rsidRPr="00A54472" w:rsidRDefault="00BD088E" w:rsidP="00BD088E">
            <w:pPr>
              <w:jc w:val="center"/>
              <w:rPr>
                <w:b/>
              </w:rPr>
            </w:pPr>
            <w:r>
              <w:rPr>
                <w:b/>
                <w:lang w:val="en-US"/>
              </w:rPr>
              <w:t>IX</w:t>
            </w:r>
          </w:p>
        </w:tc>
      </w:tr>
      <w:tr w:rsidR="00BD088E" w:rsidTr="00BD088E">
        <w:trPr>
          <w:trHeight w:val="272"/>
        </w:trPr>
        <w:tc>
          <w:tcPr>
            <w:tcW w:w="4155" w:type="dxa"/>
            <w:shd w:val="clear" w:color="auto" w:fill="D9D9D9" w:themeFill="background1" w:themeFillShade="D9"/>
          </w:tcPr>
          <w:p w:rsidR="00BD088E" w:rsidRPr="001678B4" w:rsidRDefault="00BD088E" w:rsidP="00BD088E">
            <w:pPr>
              <w:ind w:left="417"/>
              <w:rPr>
                <w:b/>
                <w:i/>
              </w:rPr>
            </w:pPr>
            <w:r w:rsidRPr="001678B4">
              <w:rPr>
                <w:b/>
                <w:i/>
                <w:lang w:val="en-US"/>
              </w:rPr>
              <w:t xml:space="preserve">I. </w:t>
            </w:r>
            <w:r w:rsidRPr="001678B4">
              <w:rPr>
                <w:b/>
                <w:i/>
              </w:rPr>
              <w:t>Федеральный компонент</w:t>
            </w:r>
          </w:p>
        </w:tc>
        <w:tc>
          <w:tcPr>
            <w:tcW w:w="3712" w:type="dxa"/>
            <w:shd w:val="clear" w:color="auto" w:fill="D9D9D9" w:themeFill="background1" w:themeFillShade="D9"/>
          </w:tcPr>
          <w:p w:rsidR="00BD088E" w:rsidRPr="001678B4" w:rsidRDefault="00BD088E" w:rsidP="00BD088E">
            <w:pPr>
              <w:rPr>
                <w:b/>
                <w:i/>
              </w:rPr>
            </w:pPr>
          </w:p>
        </w:tc>
      </w:tr>
      <w:tr w:rsidR="00BD088E" w:rsidTr="00BD088E">
        <w:trPr>
          <w:trHeight w:val="54"/>
        </w:trPr>
        <w:tc>
          <w:tcPr>
            <w:tcW w:w="4155" w:type="dxa"/>
          </w:tcPr>
          <w:p w:rsidR="00BD088E" w:rsidRDefault="00BD088E" w:rsidP="00BD088E">
            <w:r>
              <w:t>Русский язык</w:t>
            </w:r>
          </w:p>
        </w:tc>
        <w:tc>
          <w:tcPr>
            <w:tcW w:w="3712" w:type="dxa"/>
          </w:tcPr>
          <w:p w:rsidR="00BD088E" w:rsidRPr="00820F36" w:rsidRDefault="00BD088E" w:rsidP="00BD088E">
            <w:pPr>
              <w:jc w:val="center"/>
            </w:pPr>
            <w:r>
              <w:t>102</w:t>
            </w:r>
          </w:p>
        </w:tc>
      </w:tr>
      <w:tr w:rsidR="00BD088E" w:rsidTr="00BD088E">
        <w:trPr>
          <w:trHeight w:val="54"/>
        </w:trPr>
        <w:tc>
          <w:tcPr>
            <w:tcW w:w="4155" w:type="dxa"/>
          </w:tcPr>
          <w:p w:rsidR="00BD088E" w:rsidRDefault="00BD088E" w:rsidP="00BD088E">
            <w:r>
              <w:t>Русская литература</w:t>
            </w:r>
          </w:p>
        </w:tc>
        <w:tc>
          <w:tcPr>
            <w:tcW w:w="3712" w:type="dxa"/>
          </w:tcPr>
          <w:p w:rsidR="00BD088E" w:rsidRPr="00820F36" w:rsidRDefault="00BD088E" w:rsidP="00BD088E">
            <w:pPr>
              <w:jc w:val="center"/>
            </w:pPr>
            <w:r>
              <w:t>102</w:t>
            </w:r>
          </w:p>
        </w:tc>
      </w:tr>
      <w:tr w:rsidR="00BD088E" w:rsidTr="00BD088E">
        <w:trPr>
          <w:trHeight w:val="54"/>
        </w:trPr>
        <w:tc>
          <w:tcPr>
            <w:tcW w:w="4155" w:type="dxa"/>
          </w:tcPr>
          <w:p w:rsidR="00BD088E" w:rsidRDefault="00BD088E" w:rsidP="00BD088E">
            <w:r>
              <w:t>Иностранный язык (английский)</w:t>
            </w:r>
          </w:p>
        </w:tc>
        <w:tc>
          <w:tcPr>
            <w:tcW w:w="3712" w:type="dxa"/>
          </w:tcPr>
          <w:p w:rsidR="00BD088E" w:rsidRPr="00820F36" w:rsidRDefault="00BD088E" w:rsidP="00BD088E">
            <w:pPr>
              <w:jc w:val="center"/>
            </w:pPr>
            <w:r>
              <w:t>102</w:t>
            </w:r>
          </w:p>
        </w:tc>
      </w:tr>
      <w:tr w:rsidR="00BD088E" w:rsidTr="00BD088E">
        <w:trPr>
          <w:trHeight w:val="138"/>
        </w:trPr>
        <w:tc>
          <w:tcPr>
            <w:tcW w:w="4155" w:type="dxa"/>
          </w:tcPr>
          <w:p w:rsidR="00BD088E" w:rsidRDefault="00BD088E" w:rsidP="00BD088E">
            <w:r>
              <w:t>Алгебра</w:t>
            </w:r>
          </w:p>
        </w:tc>
        <w:tc>
          <w:tcPr>
            <w:tcW w:w="3712" w:type="dxa"/>
          </w:tcPr>
          <w:p w:rsidR="00BD088E" w:rsidRDefault="00BD088E" w:rsidP="00BD088E">
            <w:pPr>
              <w:jc w:val="center"/>
            </w:pPr>
            <w:r>
              <w:t>102</w:t>
            </w:r>
          </w:p>
        </w:tc>
      </w:tr>
      <w:tr w:rsidR="00BD088E" w:rsidTr="00BD088E">
        <w:trPr>
          <w:trHeight w:val="138"/>
        </w:trPr>
        <w:tc>
          <w:tcPr>
            <w:tcW w:w="4155" w:type="dxa"/>
          </w:tcPr>
          <w:p w:rsidR="00BD088E" w:rsidRDefault="00BD088E" w:rsidP="00BD088E">
            <w:r>
              <w:t>Геометрия</w:t>
            </w:r>
          </w:p>
        </w:tc>
        <w:tc>
          <w:tcPr>
            <w:tcW w:w="3712" w:type="dxa"/>
          </w:tcPr>
          <w:p w:rsidR="00BD088E" w:rsidRDefault="00BD088E" w:rsidP="00BD088E">
            <w:pPr>
              <w:jc w:val="center"/>
            </w:pPr>
            <w:r>
              <w:t>68</w:t>
            </w:r>
          </w:p>
        </w:tc>
      </w:tr>
      <w:tr w:rsidR="00BD088E" w:rsidTr="00BD088E">
        <w:trPr>
          <w:trHeight w:val="138"/>
        </w:trPr>
        <w:tc>
          <w:tcPr>
            <w:tcW w:w="4155" w:type="dxa"/>
          </w:tcPr>
          <w:p w:rsidR="00BD088E" w:rsidRDefault="00BD088E" w:rsidP="00BD088E">
            <w:r>
              <w:t>Информатика и ИКТ</w:t>
            </w:r>
          </w:p>
        </w:tc>
        <w:tc>
          <w:tcPr>
            <w:tcW w:w="3712" w:type="dxa"/>
          </w:tcPr>
          <w:p w:rsidR="00BD088E" w:rsidRDefault="00BD088E" w:rsidP="00BD088E">
            <w:pPr>
              <w:jc w:val="center"/>
            </w:pPr>
            <w:r>
              <w:t>68</w:t>
            </w:r>
          </w:p>
        </w:tc>
      </w:tr>
      <w:tr w:rsidR="00BD088E" w:rsidTr="00BD088E">
        <w:trPr>
          <w:trHeight w:val="111"/>
        </w:trPr>
        <w:tc>
          <w:tcPr>
            <w:tcW w:w="4155" w:type="dxa"/>
          </w:tcPr>
          <w:p w:rsidR="00BD088E" w:rsidRDefault="00BD088E" w:rsidP="00BD088E">
            <w:r>
              <w:t>История России, Всеобщая история</w:t>
            </w:r>
          </w:p>
        </w:tc>
        <w:tc>
          <w:tcPr>
            <w:tcW w:w="3712" w:type="dxa"/>
          </w:tcPr>
          <w:p w:rsidR="00BD088E" w:rsidRDefault="00BD088E" w:rsidP="00BD088E">
            <w:pPr>
              <w:jc w:val="center"/>
            </w:pPr>
            <w:r>
              <w:t>68</w:t>
            </w:r>
          </w:p>
        </w:tc>
      </w:tr>
      <w:tr w:rsidR="00BD088E" w:rsidTr="00BD088E">
        <w:trPr>
          <w:trHeight w:val="111"/>
        </w:trPr>
        <w:tc>
          <w:tcPr>
            <w:tcW w:w="4155" w:type="dxa"/>
          </w:tcPr>
          <w:p w:rsidR="00BD088E" w:rsidRDefault="00BD088E" w:rsidP="00BD088E">
            <w:r>
              <w:t>Обществознание</w:t>
            </w:r>
          </w:p>
        </w:tc>
        <w:tc>
          <w:tcPr>
            <w:tcW w:w="3712" w:type="dxa"/>
          </w:tcPr>
          <w:p w:rsidR="00BD088E" w:rsidRDefault="00BD088E" w:rsidP="00BD088E">
            <w:pPr>
              <w:jc w:val="center"/>
            </w:pPr>
            <w:r>
              <w:t>34</w:t>
            </w:r>
          </w:p>
        </w:tc>
      </w:tr>
      <w:tr w:rsidR="00BD088E" w:rsidTr="00BD088E">
        <w:trPr>
          <w:trHeight w:val="111"/>
        </w:trPr>
        <w:tc>
          <w:tcPr>
            <w:tcW w:w="4155" w:type="dxa"/>
          </w:tcPr>
          <w:p w:rsidR="00BD088E" w:rsidRDefault="00BD088E" w:rsidP="00BD088E">
            <w:r>
              <w:t>География</w:t>
            </w:r>
          </w:p>
        </w:tc>
        <w:tc>
          <w:tcPr>
            <w:tcW w:w="3712" w:type="dxa"/>
          </w:tcPr>
          <w:p w:rsidR="00BD088E" w:rsidRDefault="00BD088E" w:rsidP="00BD088E">
            <w:pPr>
              <w:jc w:val="center"/>
            </w:pPr>
            <w:r>
              <w:t>51</w:t>
            </w:r>
          </w:p>
        </w:tc>
      </w:tr>
      <w:tr w:rsidR="00BD088E" w:rsidTr="00BD088E">
        <w:trPr>
          <w:trHeight w:val="185"/>
        </w:trPr>
        <w:tc>
          <w:tcPr>
            <w:tcW w:w="4155" w:type="dxa"/>
          </w:tcPr>
          <w:p w:rsidR="00BD088E" w:rsidRDefault="00BD088E" w:rsidP="00BD088E">
            <w:r>
              <w:t>Физика</w:t>
            </w:r>
          </w:p>
        </w:tc>
        <w:tc>
          <w:tcPr>
            <w:tcW w:w="3712" w:type="dxa"/>
          </w:tcPr>
          <w:p w:rsidR="00BD088E" w:rsidRDefault="00BD088E" w:rsidP="00BD088E">
            <w:pPr>
              <w:jc w:val="center"/>
            </w:pPr>
            <w:r>
              <w:t>68</w:t>
            </w:r>
          </w:p>
        </w:tc>
      </w:tr>
      <w:tr w:rsidR="00BD088E" w:rsidTr="00BD088E">
        <w:trPr>
          <w:trHeight w:val="185"/>
        </w:trPr>
        <w:tc>
          <w:tcPr>
            <w:tcW w:w="4155" w:type="dxa"/>
          </w:tcPr>
          <w:p w:rsidR="00BD088E" w:rsidRDefault="00BD088E" w:rsidP="00BD088E">
            <w:r>
              <w:t>Химия</w:t>
            </w:r>
          </w:p>
        </w:tc>
        <w:tc>
          <w:tcPr>
            <w:tcW w:w="3712" w:type="dxa"/>
          </w:tcPr>
          <w:p w:rsidR="00BD088E" w:rsidRDefault="00BD088E" w:rsidP="00BD088E">
            <w:pPr>
              <w:jc w:val="center"/>
            </w:pPr>
            <w:r>
              <w:t>68</w:t>
            </w:r>
          </w:p>
        </w:tc>
      </w:tr>
      <w:tr w:rsidR="00BD088E" w:rsidTr="00BD088E">
        <w:trPr>
          <w:trHeight w:val="185"/>
        </w:trPr>
        <w:tc>
          <w:tcPr>
            <w:tcW w:w="4155" w:type="dxa"/>
          </w:tcPr>
          <w:p w:rsidR="00BD088E" w:rsidRDefault="00BD088E" w:rsidP="00BD088E">
            <w:r>
              <w:t>Биология</w:t>
            </w:r>
          </w:p>
        </w:tc>
        <w:tc>
          <w:tcPr>
            <w:tcW w:w="3712" w:type="dxa"/>
          </w:tcPr>
          <w:p w:rsidR="00BD088E" w:rsidRDefault="00BD088E" w:rsidP="00BD088E">
            <w:pPr>
              <w:jc w:val="center"/>
            </w:pPr>
            <w:r>
              <w:t>68</w:t>
            </w:r>
          </w:p>
        </w:tc>
      </w:tr>
      <w:tr w:rsidR="00BD088E" w:rsidTr="00BD088E">
        <w:trPr>
          <w:trHeight w:val="143"/>
        </w:trPr>
        <w:tc>
          <w:tcPr>
            <w:tcW w:w="4155" w:type="dxa"/>
          </w:tcPr>
          <w:p w:rsidR="00BD088E" w:rsidRDefault="00BD088E" w:rsidP="00BD088E">
            <w:r>
              <w:t>Искусство (музыка и ИЗО)</w:t>
            </w:r>
          </w:p>
        </w:tc>
        <w:tc>
          <w:tcPr>
            <w:tcW w:w="3712" w:type="dxa"/>
          </w:tcPr>
          <w:p w:rsidR="00BD088E" w:rsidRDefault="00BD088E" w:rsidP="00BD088E">
            <w:pPr>
              <w:jc w:val="center"/>
            </w:pPr>
            <w:r>
              <w:t>17;17</w:t>
            </w:r>
          </w:p>
        </w:tc>
      </w:tr>
      <w:tr w:rsidR="00BD088E" w:rsidTr="00BD088E">
        <w:trPr>
          <w:trHeight w:val="341"/>
        </w:trPr>
        <w:tc>
          <w:tcPr>
            <w:tcW w:w="4155" w:type="dxa"/>
          </w:tcPr>
          <w:p w:rsidR="00BD088E" w:rsidRDefault="00BD088E" w:rsidP="00BD088E">
            <w:r>
              <w:t>Физическая культура</w:t>
            </w:r>
          </w:p>
        </w:tc>
        <w:tc>
          <w:tcPr>
            <w:tcW w:w="3712" w:type="dxa"/>
          </w:tcPr>
          <w:p w:rsidR="00BD088E" w:rsidRDefault="00BD088E" w:rsidP="00BD088E">
            <w:pPr>
              <w:jc w:val="center"/>
            </w:pPr>
            <w:r>
              <w:t>102</w:t>
            </w:r>
          </w:p>
        </w:tc>
      </w:tr>
      <w:tr w:rsidR="00BD088E" w:rsidTr="00BD088E">
        <w:trPr>
          <w:trHeight w:val="287"/>
        </w:trPr>
        <w:tc>
          <w:tcPr>
            <w:tcW w:w="4155" w:type="dxa"/>
          </w:tcPr>
          <w:p w:rsidR="00BD088E" w:rsidRPr="008F66E6" w:rsidRDefault="00BD088E" w:rsidP="00BD088E">
            <w:pPr>
              <w:rPr>
                <w:b/>
              </w:rPr>
            </w:pPr>
            <w:r>
              <w:rPr>
                <w:b/>
              </w:rPr>
              <w:t>Итого:</w:t>
            </w:r>
          </w:p>
        </w:tc>
        <w:tc>
          <w:tcPr>
            <w:tcW w:w="3712" w:type="dxa"/>
          </w:tcPr>
          <w:p w:rsidR="00BD088E" w:rsidRPr="008F66E6" w:rsidRDefault="00BD088E" w:rsidP="00BD088E">
            <w:pPr>
              <w:jc w:val="center"/>
              <w:rPr>
                <w:b/>
              </w:rPr>
            </w:pPr>
            <w:r>
              <w:rPr>
                <w:b/>
              </w:rPr>
              <w:t>1037</w:t>
            </w:r>
          </w:p>
        </w:tc>
      </w:tr>
      <w:tr w:rsidR="00BD088E" w:rsidTr="00BD088E">
        <w:trPr>
          <w:trHeight w:val="584"/>
        </w:trPr>
        <w:tc>
          <w:tcPr>
            <w:tcW w:w="4155" w:type="dxa"/>
            <w:shd w:val="clear" w:color="auto" w:fill="D9D9D9" w:themeFill="background1" w:themeFillShade="D9"/>
          </w:tcPr>
          <w:p w:rsidR="00BD088E" w:rsidRPr="001678B4" w:rsidRDefault="00BD088E" w:rsidP="00BD088E">
            <w:pPr>
              <w:ind w:left="282"/>
              <w:jc w:val="center"/>
              <w:rPr>
                <w:b/>
                <w:i/>
              </w:rPr>
            </w:pPr>
            <w:r w:rsidRPr="001678B4">
              <w:rPr>
                <w:b/>
                <w:i/>
                <w:lang w:val="en-US"/>
              </w:rPr>
              <w:t>II</w:t>
            </w:r>
            <w:r w:rsidRPr="001678B4">
              <w:rPr>
                <w:b/>
                <w:i/>
              </w:rPr>
              <w:t>. Региональный компонент</w:t>
            </w:r>
          </w:p>
        </w:tc>
        <w:tc>
          <w:tcPr>
            <w:tcW w:w="3712" w:type="dxa"/>
            <w:shd w:val="clear" w:color="auto" w:fill="D9D9D9" w:themeFill="background1" w:themeFillShade="D9"/>
          </w:tcPr>
          <w:p w:rsidR="00BD088E" w:rsidRPr="00991833" w:rsidRDefault="00BD088E" w:rsidP="00BD088E">
            <w:pPr>
              <w:jc w:val="center"/>
              <w:rPr>
                <w:b/>
              </w:rPr>
            </w:pPr>
            <w:r>
              <w:rPr>
                <w:b/>
              </w:rPr>
              <w:t>119</w:t>
            </w:r>
          </w:p>
        </w:tc>
      </w:tr>
      <w:tr w:rsidR="00BD088E" w:rsidTr="00BD088E">
        <w:trPr>
          <w:trHeight w:val="71"/>
        </w:trPr>
        <w:tc>
          <w:tcPr>
            <w:tcW w:w="4155" w:type="dxa"/>
          </w:tcPr>
          <w:p w:rsidR="00BD088E" w:rsidRDefault="00BD088E" w:rsidP="00BD088E">
            <w:r>
              <w:t>Родной язык (даргинский)</w:t>
            </w:r>
          </w:p>
        </w:tc>
        <w:tc>
          <w:tcPr>
            <w:tcW w:w="3712" w:type="dxa"/>
          </w:tcPr>
          <w:p w:rsidR="00BD088E" w:rsidRDefault="00BD088E" w:rsidP="00BD088E">
            <w:pPr>
              <w:jc w:val="center"/>
            </w:pPr>
            <w:r>
              <w:t>34</w:t>
            </w:r>
          </w:p>
        </w:tc>
      </w:tr>
      <w:tr w:rsidR="00BD088E" w:rsidTr="00BD088E">
        <w:trPr>
          <w:trHeight w:val="71"/>
        </w:trPr>
        <w:tc>
          <w:tcPr>
            <w:tcW w:w="4155" w:type="dxa"/>
          </w:tcPr>
          <w:p w:rsidR="00BD088E" w:rsidRDefault="00BD088E" w:rsidP="00BD088E">
            <w:r>
              <w:t>Родная  литература  (даргинская)</w:t>
            </w:r>
          </w:p>
        </w:tc>
        <w:tc>
          <w:tcPr>
            <w:tcW w:w="3712" w:type="dxa"/>
          </w:tcPr>
          <w:p w:rsidR="00BD088E" w:rsidRDefault="00BD088E" w:rsidP="00BD088E">
            <w:pPr>
              <w:jc w:val="center"/>
            </w:pPr>
            <w:r>
              <w:t>34</w:t>
            </w:r>
          </w:p>
        </w:tc>
      </w:tr>
      <w:tr w:rsidR="00BD088E" w:rsidTr="00BD088E">
        <w:trPr>
          <w:trHeight w:val="262"/>
        </w:trPr>
        <w:tc>
          <w:tcPr>
            <w:tcW w:w="4155" w:type="dxa"/>
          </w:tcPr>
          <w:p w:rsidR="00BD088E" w:rsidRDefault="00BD088E" w:rsidP="00BD088E">
            <w:r>
              <w:t>История Дагестана</w:t>
            </w:r>
          </w:p>
        </w:tc>
        <w:tc>
          <w:tcPr>
            <w:tcW w:w="3712" w:type="dxa"/>
          </w:tcPr>
          <w:p w:rsidR="00BD088E" w:rsidRDefault="00BD088E" w:rsidP="00BD088E">
            <w:pPr>
              <w:jc w:val="center"/>
            </w:pPr>
            <w:r>
              <w:t>34</w:t>
            </w:r>
          </w:p>
          <w:p w:rsidR="00BD088E" w:rsidRDefault="00BD088E" w:rsidP="00BD088E">
            <w:pPr>
              <w:jc w:val="center"/>
            </w:pPr>
          </w:p>
        </w:tc>
      </w:tr>
      <w:tr w:rsidR="00BD088E" w:rsidTr="00BD088E">
        <w:trPr>
          <w:trHeight w:val="287"/>
        </w:trPr>
        <w:tc>
          <w:tcPr>
            <w:tcW w:w="4155" w:type="dxa"/>
          </w:tcPr>
          <w:p w:rsidR="00BD088E" w:rsidRDefault="00BD088E" w:rsidP="00BD088E">
            <w:r>
              <w:t>География Дагестана</w:t>
            </w:r>
          </w:p>
        </w:tc>
        <w:tc>
          <w:tcPr>
            <w:tcW w:w="3712" w:type="dxa"/>
          </w:tcPr>
          <w:p w:rsidR="00BD088E" w:rsidRDefault="00BD088E" w:rsidP="00BD088E">
            <w:pPr>
              <w:jc w:val="center"/>
            </w:pPr>
            <w:r>
              <w:t>17</w:t>
            </w:r>
          </w:p>
        </w:tc>
      </w:tr>
      <w:tr w:rsidR="00BD088E" w:rsidTr="00BD088E">
        <w:trPr>
          <w:trHeight w:val="287"/>
        </w:trPr>
        <w:tc>
          <w:tcPr>
            <w:tcW w:w="4155" w:type="dxa"/>
            <w:shd w:val="clear" w:color="auto" w:fill="D9D9D9" w:themeFill="background1" w:themeFillShade="D9"/>
          </w:tcPr>
          <w:p w:rsidR="00BD088E" w:rsidRPr="001678B4" w:rsidRDefault="00BD088E" w:rsidP="00BD088E">
            <w:pPr>
              <w:rPr>
                <w:b/>
                <w:i/>
              </w:rPr>
            </w:pPr>
            <w:r w:rsidRPr="001678B4">
              <w:rPr>
                <w:b/>
                <w:i/>
                <w:lang w:val="en-US"/>
              </w:rPr>
              <w:t>III</w:t>
            </w:r>
            <w:r w:rsidRPr="001678B4">
              <w:rPr>
                <w:b/>
                <w:i/>
              </w:rPr>
              <w:t>.Компонент образовательного учреждения</w:t>
            </w:r>
          </w:p>
        </w:tc>
        <w:tc>
          <w:tcPr>
            <w:tcW w:w="3712" w:type="dxa"/>
            <w:shd w:val="clear" w:color="auto" w:fill="D9D9D9" w:themeFill="background1" w:themeFillShade="D9"/>
          </w:tcPr>
          <w:p w:rsidR="00BD088E" w:rsidRPr="005174F7" w:rsidRDefault="00BD088E" w:rsidP="00BD088E">
            <w:pPr>
              <w:jc w:val="center"/>
              <w:rPr>
                <w:b/>
              </w:rPr>
            </w:pPr>
            <w:r>
              <w:rPr>
                <w:b/>
              </w:rPr>
              <w:t>68</w:t>
            </w:r>
          </w:p>
        </w:tc>
      </w:tr>
      <w:tr w:rsidR="00BD088E" w:rsidTr="00BD088E">
        <w:trPr>
          <w:trHeight w:val="287"/>
        </w:trPr>
        <w:tc>
          <w:tcPr>
            <w:tcW w:w="4155" w:type="dxa"/>
          </w:tcPr>
          <w:p w:rsidR="00BD088E" w:rsidRPr="005174F7" w:rsidRDefault="00BD088E" w:rsidP="00BD088E">
            <w:r>
              <w:t>Родной язык (даргинский)</w:t>
            </w:r>
          </w:p>
        </w:tc>
        <w:tc>
          <w:tcPr>
            <w:tcW w:w="3712" w:type="dxa"/>
          </w:tcPr>
          <w:p w:rsidR="00BD088E" w:rsidRPr="00D97269" w:rsidRDefault="00BD088E" w:rsidP="00BD088E">
            <w:pPr>
              <w:jc w:val="center"/>
            </w:pPr>
            <w:r>
              <w:t>34</w:t>
            </w:r>
          </w:p>
        </w:tc>
      </w:tr>
      <w:tr w:rsidR="00BD088E" w:rsidTr="00BD088E">
        <w:trPr>
          <w:trHeight w:val="287"/>
        </w:trPr>
        <w:tc>
          <w:tcPr>
            <w:tcW w:w="4155" w:type="dxa"/>
          </w:tcPr>
          <w:p w:rsidR="00BD088E" w:rsidRPr="00D97269" w:rsidRDefault="00BD088E" w:rsidP="00BD088E">
            <w:r>
              <w:t>Обществознание</w:t>
            </w:r>
          </w:p>
        </w:tc>
        <w:tc>
          <w:tcPr>
            <w:tcW w:w="3712" w:type="dxa"/>
          </w:tcPr>
          <w:p w:rsidR="00BD088E" w:rsidRPr="00D97269" w:rsidRDefault="00BD088E" w:rsidP="00BD088E">
            <w:pPr>
              <w:jc w:val="center"/>
            </w:pPr>
            <w:r>
              <w:t>34</w:t>
            </w:r>
          </w:p>
        </w:tc>
      </w:tr>
      <w:tr w:rsidR="00BD088E" w:rsidTr="00BD088E">
        <w:trPr>
          <w:trHeight w:val="287"/>
        </w:trPr>
        <w:tc>
          <w:tcPr>
            <w:tcW w:w="4155" w:type="dxa"/>
          </w:tcPr>
          <w:p w:rsidR="00BD088E" w:rsidRPr="00820F36" w:rsidRDefault="00BD088E" w:rsidP="00BD088E">
            <w:pPr>
              <w:rPr>
                <w:b/>
              </w:rPr>
            </w:pPr>
            <w:r>
              <w:rPr>
                <w:b/>
              </w:rPr>
              <w:t>Итого:</w:t>
            </w:r>
          </w:p>
        </w:tc>
        <w:tc>
          <w:tcPr>
            <w:tcW w:w="3712" w:type="dxa"/>
          </w:tcPr>
          <w:p w:rsidR="00BD088E" w:rsidRPr="00A54472" w:rsidRDefault="00BD088E" w:rsidP="00BD088E">
            <w:pPr>
              <w:jc w:val="center"/>
              <w:rPr>
                <w:b/>
              </w:rPr>
            </w:pPr>
            <w:r>
              <w:rPr>
                <w:b/>
              </w:rPr>
              <w:t>187</w:t>
            </w:r>
          </w:p>
        </w:tc>
      </w:tr>
      <w:tr w:rsidR="00BD088E" w:rsidTr="00BD088E">
        <w:trPr>
          <w:trHeight w:val="287"/>
        </w:trPr>
        <w:tc>
          <w:tcPr>
            <w:tcW w:w="4155" w:type="dxa"/>
          </w:tcPr>
          <w:p w:rsidR="00BD088E" w:rsidRPr="00820F36" w:rsidRDefault="00BD088E" w:rsidP="00BD088E">
            <w:pPr>
              <w:rPr>
                <w:b/>
              </w:rPr>
            </w:pPr>
            <w:r>
              <w:rPr>
                <w:b/>
              </w:rPr>
              <w:t>Всего к финансированию:</w:t>
            </w:r>
          </w:p>
        </w:tc>
        <w:tc>
          <w:tcPr>
            <w:tcW w:w="3712" w:type="dxa"/>
          </w:tcPr>
          <w:p w:rsidR="00BD088E" w:rsidRPr="00A54472" w:rsidRDefault="00BD088E" w:rsidP="00BD088E">
            <w:pPr>
              <w:jc w:val="center"/>
              <w:rPr>
                <w:b/>
              </w:rPr>
            </w:pPr>
            <w:r>
              <w:rPr>
                <w:b/>
              </w:rPr>
              <w:t>1224</w:t>
            </w:r>
          </w:p>
        </w:tc>
      </w:tr>
    </w:tbl>
    <w:p w:rsidR="00BD088E" w:rsidRDefault="00BD088E" w:rsidP="00BD088E">
      <w:pPr>
        <w:pStyle w:val="af1"/>
        <w:rPr>
          <w:b/>
        </w:rPr>
      </w:pPr>
    </w:p>
    <w:p w:rsidR="00847840" w:rsidRDefault="00847840" w:rsidP="00B35A3C">
      <w:pPr>
        <w:pStyle w:val="aff2"/>
      </w:pPr>
    </w:p>
    <w:p w:rsidR="002809A0" w:rsidRDefault="002809A0" w:rsidP="00641F72">
      <w:pPr>
        <w:pStyle w:val="a5"/>
        <w:spacing w:after="0"/>
        <w:jc w:val="center"/>
        <w:rPr>
          <w:rFonts w:ascii="Times New Roman" w:eastAsia="Arial" w:hAnsi="Times New Roman" w:cs="Times New Roman"/>
          <w:b/>
          <w:bCs/>
          <w:kern w:val="0"/>
          <w:lang w:eastAsia="ar-SA" w:bidi="ar-SA"/>
        </w:rPr>
      </w:pPr>
    </w:p>
    <w:p w:rsidR="007C764F" w:rsidRDefault="007C764F" w:rsidP="00641F72">
      <w:pPr>
        <w:pStyle w:val="a5"/>
        <w:spacing w:after="0"/>
        <w:jc w:val="center"/>
        <w:rPr>
          <w:rFonts w:ascii="Times New Roman" w:eastAsia="Arial" w:hAnsi="Times New Roman" w:cs="Times New Roman"/>
          <w:b/>
          <w:bCs/>
          <w:kern w:val="0"/>
          <w:lang w:eastAsia="ar-SA" w:bidi="ar-SA"/>
        </w:rPr>
      </w:pPr>
    </w:p>
    <w:p w:rsidR="007C764F" w:rsidRDefault="007C764F"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lastRenderedPageBreak/>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w:t>
      </w:r>
      <w:r w:rsidR="00D315F9">
        <w:rPr>
          <w:rFonts w:ascii="Times New Roman" w:eastAsia="Arial" w:hAnsi="Times New Roman" w:cs="Times New Roman"/>
          <w:bCs/>
          <w:kern w:val="0"/>
          <w:lang w:eastAsia="ar-SA" w:bidi="ar-SA"/>
        </w:rPr>
        <w:t>МКОУ «Чунинская 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w:t>
      </w:r>
      <w:r>
        <w:rPr>
          <w:rFonts w:ascii="Times New Roman" w:eastAsia="Arial" w:hAnsi="Times New Roman" w:cs="Times New Roman"/>
          <w:bCs/>
          <w:kern w:val="0"/>
          <w:lang w:eastAsia="ar-SA" w:bidi="ar-SA"/>
        </w:rPr>
        <w:lastRenderedPageBreak/>
        <w:t xml:space="preserve">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D315F9">
        <w:rPr>
          <w:rFonts w:ascii="Times New Roman" w:eastAsia="Arial" w:hAnsi="Times New Roman" w:cs="Times New Roman"/>
          <w:bCs/>
          <w:kern w:val="0"/>
          <w:lang w:eastAsia="ar-SA" w:bidi="ar-SA"/>
        </w:rPr>
        <w:t>Чуни</w:t>
      </w:r>
      <w:r w:rsidR="002809A0">
        <w:rPr>
          <w:rFonts w:ascii="Times New Roman" w:eastAsia="Arial" w:hAnsi="Times New Roman" w:cs="Times New Roman"/>
          <w:bCs/>
          <w:kern w:val="0"/>
          <w:lang w:eastAsia="ar-SA" w:bidi="ar-SA"/>
        </w:rPr>
        <w:t xml:space="preserve">нская </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2809A0" w:rsidP="00641F72">
      <w:pPr>
        <w:autoSpaceDE w:val="0"/>
        <w:ind w:firstLine="851"/>
        <w:jc w:val="both"/>
      </w:pPr>
      <w:r>
        <w:t xml:space="preserve">Высшее образование </w:t>
      </w:r>
      <w:r w:rsidR="00500BDD">
        <w:t>— 17</w:t>
      </w:r>
    </w:p>
    <w:p w:rsidR="00641F72" w:rsidRDefault="00500BDD" w:rsidP="00641F72">
      <w:pPr>
        <w:autoSpaceDE w:val="0"/>
        <w:ind w:firstLine="851"/>
        <w:jc w:val="both"/>
      </w:pPr>
      <w:r>
        <w:t>Среднее специальное —6</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w:t>
      </w:r>
      <w:r w:rsidR="00500BDD">
        <w:t>й квалификационной категории — 0</w:t>
      </w:r>
    </w:p>
    <w:p w:rsidR="00641F72" w:rsidRDefault="00641F72" w:rsidP="00641F72">
      <w:pPr>
        <w:autoSpaceDE w:val="0"/>
        <w:ind w:firstLine="851"/>
        <w:jc w:val="both"/>
      </w:pPr>
      <w:r>
        <w:t>– педагогических работников перво</w:t>
      </w:r>
      <w:r w:rsidR="002809A0">
        <w:t>й</w:t>
      </w:r>
      <w:r w:rsidR="00500BDD">
        <w:t xml:space="preserve"> квалификационной категории — 0</w:t>
      </w:r>
    </w:p>
    <w:p w:rsidR="00641F72" w:rsidRDefault="00500BDD" w:rsidP="00641F72">
      <w:pPr>
        <w:autoSpaceDE w:val="0"/>
        <w:ind w:firstLine="851"/>
        <w:jc w:val="both"/>
      </w:pPr>
      <w:r>
        <w:t>– не имеют категории – 21</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w:t>
      </w:r>
      <w:r w:rsidR="002809A0">
        <w:t>отник общего образования РФ» — 2</w:t>
      </w:r>
      <w:r>
        <w:t>.</w:t>
      </w:r>
    </w:p>
    <w:p w:rsidR="00641F72" w:rsidRDefault="00641F72" w:rsidP="00641F72">
      <w:pPr>
        <w:pStyle w:val="a5"/>
        <w:spacing w:after="0"/>
        <w:jc w:val="both"/>
        <w:rPr>
          <w:rFonts w:ascii="Times New Roman" w:eastAsia="Arial" w:hAnsi="Times New Roman" w:cs="Times New Roman"/>
          <w:iCs/>
          <w:kern w:val="0"/>
          <w:lang w:eastAsia="ar-SA" w:bidi="ar-SA"/>
        </w:rPr>
      </w:pPr>
    </w:p>
    <w:p w:rsidR="00641F72" w:rsidRDefault="00641F72" w:rsidP="00641F72">
      <w:pPr>
        <w:autoSpaceDE w:val="0"/>
        <w:ind w:firstLine="851"/>
        <w:jc w:val="both"/>
        <w:rPr>
          <w:i/>
          <w:iCs/>
        </w:rPr>
      </w:pPr>
      <w:r>
        <w:rPr>
          <w:i/>
          <w:iCs/>
        </w:rPr>
        <w:t>Стаж педагогической работы:</w:t>
      </w:r>
    </w:p>
    <w:tbl>
      <w:tblPr>
        <w:tblW w:w="8803" w:type="dxa"/>
        <w:tblInd w:w="944" w:type="dxa"/>
        <w:tblLayout w:type="fixed"/>
        <w:tblLook w:val="04A0" w:firstRow="1" w:lastRow="0" w:firstColumn="1" w:lastColumn="0" w:noHBand="0" w:noVBand="1"/>
      </w:tblPr>
      <w:tblGrid>
        <w:gridCol w:w="2566"/>
        <w:gridCol w:w="2127"/>
        <w:gridCol w:w="1937"/>
        <w:gridCol w:w="2173"/>
      </w:tblGrid>
      <w:tr w:rsidR="000A697E" w:rsidTr="000A697E">
        <w:trPr>
          <w:trHeight w:val="562"/>
        </w:trPr>
        <w:tc>
          <w:tcPr>
            <w:tcW w:w="2566" w:type="dxa"/>
            <w:tcBorders>
              <w:top w:val="single" w:sz="4" w:space="0" w:color="000000"/>
              <w:left w:val="single" w:sz="4" w:space="0" w:color="000000"/>
              <w:bottom w:val="single" w:sz="4" w:space="0" w:color="000000"/>
              <w:right w:val="nil"/>
            </w:tcBorders>
            <w:hideMark/>
          </w:tcPr>
          <w:p w:rsidR="000A697E" w:rsidRPr="000A697E" w:rsidRDefault="000A697E">
            <w:pPr>
              <w:snapToGrid w:val="0"/>
              <w:spacing w:line="276" w:lineRule="auto"/>
              <w:ind w:firstLine="851"/>
              <w:jc w:val="both"/>
              <w:rPr>
                <w:b/>
                <w:sz w:val="26"/>
                <w:szCs w:val="26"/>
              </w:rPr>
            </w:pPr>
            <w:r w:rsidRPr="000A697E">
              <w:rPr>
                <w:b/>
                <w:sz w:val="26"/>
                <w:szCs w:val="26"/>
              </w:rPr>
              <w:t>1-10</w:t>
            </w:r>
          </w:p>
          <w:p w:rsidR="000A697E" w:rsidRPr="000A697E" w:rsidRDefault="000A697E">
            <w:pPr>
              <w:snapToGrid w:val="0"/>
              <w:spacing w:line="276" w:lineRule="auto"/>
              <w:jc w:val="both"/>
              <w:rPr>
                <w:b/>
                <w:sz w:val="26"/>
                <w:szCs w:val="26"/>
              </w:rPr>
            </w:pPr>
            <w:r w:rsidRPr="000A697E">
              <w:rPr>
                <w:b/>
                <w:sz w:val="26"/>
                <w:szCs w:val="26"/>
              </w:rPr>
              <w:t xml:space="preserve">         </w:t>
            </w:r>
          </w:p>
        </w:tc>
        <w:tc>
          <w:tcPr>
            <w:tcW w:w="2127" w:type="dxa"/>
            <w:tcBorders>
              <w:top w:val="single" w:sz="4" w:space="0" w:color="000000"/>
              <w:left w:val="single" w:sz="4" w:space="0" w:color="000000"/>
              <w:bottom w:val="single" w:sz="4" w:space="0" w:color="000000"/>
              <w:right w:val="nil"/>
            </w:tcBorders>
            <w:hideMark/>
          </w:tcPr>
          <w:p w:rsidR="000A697E" w:rsidRPr="000A697E" w:rsidRDefault="000A697E">
            <w:pPr>
              <w:snapToGrid w:val="0"/>
              <w:spacing w:line="276" w:lineRule="auto"/>
              <w:jc w:val="both"/>
              <w:rPr>
                <w:b/>
                <w:sz w:val="26"/>
                <w:szCs w:val="26"/>
              </w:rPr>
            </w:pPr>
            <w:r w:rsidRPr="000A697E">
              <w:rPr>
                <w:b/>
                <w:sz w:val="26"/>
                <w:szCs w:val="26"/>
              </w:rPr>
              <w:t xml:space="preserve">    10-15</w:t>
            </w:r>
          </w:p>
        </w:tc>
        <w:tc>
          <w:tcPr>
            <w:tcW w:w="1937" w:type="dxa"/>
            <w:tcBorders>
              <w:top w:val="single" w:sz="4" w:space="0" w:color="000000"/>
              <w:left w:val="single" w:sz="4" w:space="0" w:color="000000"/>
              <w:bottom w:val="single" w:sz="4" w:space="0" w:color="000000"/>
              <w:right w:val="single" w:sz="4" w:space="0" w:color="000000"/>
            </w:tcBorders>
            <w:hideMark/>
          </w:tcPr>
          <w:p w:rsidR="000A697E" w:rsidRPr="000A697E" w:rsidRDefault="000A697E">
            <w:pPr>
              <w:snapToGrid w:val="0"/>
              <w:spacing w:line="276" w:lineRule="auto"/>
              <w:jc w:val="both"/>
              <w:rPr>
                <w:b/>
                <w:sz w:val="26"/>
                <w:szCs w:val="26"/>
              </w:rPr>
            </w:pPr>
            <w:r w:rsidRPr="000A697E">
              <w:rPr>
                <w:b/>
                <w:sz w:val="26"/>
                <w:szCs w:val="26"/>
              </w:rPr>
              <w:t>15-25</w:t>
            </w:r>
          </w:p>
        </w:tc>
        <w:tc>
          <w:tcPr>
            <w:tcW w:w="2173" w:type="dxa"/>
            <w:tcBorders>
              <w:top w:val="single" w:sz="4" w:space="0" w:color="000000"/>
              <w:left w:val="single" w:sz="4" w:space="0" w:color="000000"/>
              <w:bottom w:val="single" w:sz="4" w:space="0" w:color="000000"/>
              <w:right w:val="single" w:sz="4" w:space="0" w:color="000000"/>
            </w:tcBorders>
          </w:tcPr>
          <w:p w:rsidR="000A697E" w:rsidRPr="000A697E" w:rsidRDefault="000A697E">
            <w:pPr>
              <w:snapToGrid w:val="0"/>
              <w:spacing w:line="276" w:lineRule="auto"/>
              <w:jc w:val="both"/>
              <w:rPr>
                <w:b/>
                <w:sz w:val="26"/>
                <w:szCs w:val="26"/>
              </w:rPr>
            </w:pPr>
            <w:r w:rsidRPr="000A697E">
              <w:rPr>
                <w:b/>
                <w:sz w:val="26"/>
                <w:szCs w:val="26"/>
              </w:rPr>
              <w:t>Свыше 25</w:t>
            </w:r>
          </w:p>
        </w:tc>
      </w:tr>
      <w:tr w:rsidR="000A697E" w:rsidTr="000A697E">
        <w:tc>
          <w:tcPr>
            <w:tcW w:w="2566" w:type="dxa"/>
            <w:tcBorders>
              <w:top w:val="single" w:sz="4" w:space="0" w:color="000000"/>
              <w:left w:val="single" w:sz="4" w:space="0" w:color="000000"/>
              <w:bottom w:val="single" w:sz="4" w:space="0" w:color="000000"/>
              <w:right w:val="nil"/>
            </w:tcBorders>
            <w:hideMark/>
          </w:tcPr>
          <w:p w:rsidR="000A697E" w:rsidRDefault="000A697E" w:rsidP="000A697E">
            <w:pPr>
              <w:snapToGrid w:val="0"/>
              <w:spacing w:line="276" w:lineRule="auto"/>
              <w:ind w:firstLine="851"/>
              <w:jc w:val="both"/>
              <w:rPr>
                <w:sz w:val="26"/>
                <w:szCs w:val="26"/>
              </w:rPr>
            </w:pPr>
          </w:p>
        </w:tc>
        <w:tc>
          <w:tcPr>
            <w:tcW w:w="2127" w:type="dxa"/>
            <w:tcBorders>
              <w:top w:val="single" w:sz="4" w:space="0" w:color="000000"/>
              <w:left w:val="single" w:sz="4" w:space="0" w:color="000000"/>
              <w:bottom w:val="single" w:sz="4" w:space="0" w:color="000000"/>
              <w:right w:val="nil"/>
            </w:tcBorders>
            <w:hideMark/>
          </w:tcPr>
          <w:p w:rsidR="000A697E" w:rsidRDefault="000A697E" w:rsidP="000A697E">
            <w:pPr>
              <w:snapToGrid w:val="0"/>
              <w:spacing w:line="276" w:lineRule="auto"/>
              <w:jc w:val="both"/>
              <w:rPr>
                <w:sz w:val="26"/>
                <w:szCs w:val="26"/>
              </w:rPr>
            </w:pPr>
          </w:p>
        </w:tc>
        <w:tc>
          <w:tcPr>
            <w:tcW w:w="1937" w:type="dxa"/>
            <w:tcBorders>
              <w:top w:val="single" w:sz="4" w:space="0" w:color="000000"/>
              <w:left w:val="single" w:sz="4" w:space="0" w:color="000000"/>
              <w:bottom w:val="single" w:sz="4" w:space="0" w:color="000000"/>
              <w:right w:val="single" w:sz="4" w:space="0" w:color="000000"/>
            </w:tcBorders>
            <w:hideMark/>
          </w:tcPr>
          <w:p w:rsidR="000A697E" w:rsidRDefault="007C764F" w:rsidP="002809A0">
            <w:pPr>
              <w:snapToGrid w:val="0"/>
              <w:spacing w:line="276" w:lineRule="auto"/>
              <w:jc w:val="both"/>
              <w:rPr>
                <w:sz w:val="26"/>
                <w:szCs w:val="26"/>
              </w:rPr>
            </w:pPr>
            <w:r>
              <w:rPr>
                <w:sz w:val="26"/>
                <w:szCs w:val="26"/>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0A697E" w:rsidRDefault="000A697E" w:rsidP="002809A0">
            <w:pPr>
              <w:snapToGrid w:val="0"/>
              <w:spacing w:line="276" w:lineRule="auto"/>
              <w:jc w:val="both"/>
              <w:rPr>
                <w:sz w:val="26"/>
                <w:szCs w:val="26"/>
              </w:rPr>
            </w:pPr>
          </w:p>
        </w:tc>
      </w:tr>
    </w:tbl>
    <w:p w:rsidR="00641F72" w:rsidRDefault="00641F72" w:rsidP="00641F72">
      <w:pPr>
        <w:autoSpaceDE w:val="0"/>
        <w:ind w:firstLine="851"/>
        <w:jc w:val="both"/>
      </w:pPr>
    </w:p>
    <w:p w:rsidR="00641F72"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В школе функционируют 6</w:t>
      </w:r>
      <w:r w:rsidR="00641F72">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1F1166">
        <w:rPr>
          <w:rFonts w:ascii="Times New Roman" w:eastAsia="Calibri" w:hAnsi="Times New Roman" w:cs="Times New Roman"/>
          <w:lang w:eastAsia="ar-SA" w:bidi="ar-SA"/>
        </w:rPr>
        <w:t xml:space="preserve"> филологии</w:t>
      </w:r>
      <w:r>
        <w:rPr>
          <w:rFonts w:ascii="Times New Roman" w:eastAsia="Calibri" w:hAnsi="Times New Roman" w:cs="Times New Roman"/>
          <w:lang w:eastAsia="ar-SA" w:bidi="ar-SA"/>
        </w:rPr>
        <w:t xml:space="preserve">;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1F1166">
        <w:rPr>
          <w:rFonts w:ascii="Times New Roman" w:eastAsia="Calibri" w:hAnsi="Times New Roman" w:cs="Times New Roman"/>
          <w:lang w:eastAsia="ar-SA" w:bidi="ar-SA"/>
        </w:rPr>
        <w:t xml:space="preserve"> истории, обществознания, географии, биологии и химия</w:t>
      </w:r>
      <w:r>
        <w:rPr>
          <w:rFonts w:ascii="Times New Roman" w:eastAsia="Calibri" w:hAnsi="Times New Roman" w:cs="Times New Roman"/>
          <w:lang w:eastAsia="ar-SA" w:bidi="ar-SA"/>
        </w:rPr>
        <w:t xml:space="preserve">;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641F72"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1F1166"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математики, физики и информатики; </w:t>
      </w:r>
    </w:p>
    <w:p w:rsidR="001F1166"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физкультуры, ОБЖ, НВП, технологии, ИЗО и музыки. </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764F">
        <w:rPr>
          <w:rFonts w:ascii="Times New Roman" w:eastAsia="Arial" w:hAnsi="Times New Roman" w:cs="Times New Roman"/>
          <w:bCs/>
          <w:kern w:val="0"/>
          <w:lang w:eastAsia="ar-SA" w:bidi="ar-SA"/>
        </w:rPr>
        <w:t xml:space="preserve"> -  заместитель директора по хозяйственной части</w:t>
      </w:r>
      <w:r>
        <w:rPr>
          <w:rFonts w:ascii="Times New Roman" w:eastAsia="Arial" w:hAnsi="Times New Roman" w:cs="Times New Roman"/>
          <w:bCs/>
          <w:kern w:val="0"/>
          <w:lang w:eastAsia="ar-SA" w:bidi="ar-SA"/>
        </w:rPr>
        <w:t>,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iCs/>
          <w:kern w:val="0"/>
          <w:lang w:eastAsia="ar-SA" w:bidi="ar-SA"/>
        </w:rPr>
        <w:t xml:space="preserve">определяющего механизм формирования расходов и доведения </w:t>
      </w:r>
      <w:r>
        <w:rPr>
          <w:rFonts w:ascii="Times New Roman" w:eastAsia="Arial" w:hAnsi="Times New Roman" w:cs="Times New Roman"/>
          <w:bCs/>
          <w:iCs/>
          <w:kern w:val="0"/>
          <w:lang w:eastAsia="ar-SA" w:bidi="ar-SA"/>
        </w:rPr>
        <w:lastRenderedPageBreak/>
        <w:t>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w:t>
      </w:r>
      <w:r>
        <w:rPr>
          <w:rFonts w:ascii="Times New Roman" w:eastAsia="Arial" w:hAnsi="Times New Roman" w:cs="Times New Roman"/>
          <w:kern w:val="0"/>
          <w:lang w:eastAsia="ar-SA" w:bidi="ar-SA"/>
        </w:rPr>
        <w:lastRenderedPageBreak/>
        <w:t>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1F1166">
        <w:t xml:space="preserve">1 мультимедийный </w:t>
      </w:r>
      <w:r>
        <w:t xml:space="preserve"> проект</w:t>
      </w:r>
      <w:r w:rsidR="001F1166">
        <w:t>о</w:t>
      </w:r>
      <w:r>
        <w:t xml:space="preserve">р,  штаб детской организации, библиотека . В школе имеется </w:t>
      </w:r>
      <w:r w:rsidR="007C764F">
        <w:t>24</w:t>
      </w:r>
      <w:r>
        <w:t xml:space="preserve">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w:t>
      </w:r>
      <w:r w:rsidR="001F1166">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FD2D39" w:rsidRDefault="00FD2D39" w:rsidP="00FD2D39">
      <w:pPr>
        <w:jc w:val="center"/>
      </w:pPr>
      <w:r>
        <w:lastRenderedPageBreak/>
        <w:t>Муниципальное казенное общеобразовательное учреждение</w:t>
      </w:r>
    </w:p>
    <w:p w:rsidR="00FD2D39" w:rsidRDefault="00FD2D39" w:rsidP="00FD2D39">
      <w:pPr>
        <w:jc w:val="center"/>
      </w:pPr>
      <w:r>
        <w:t>«</w:t>
      </w:r>
      <w:r w:rsidR="00D315F9">
        <w:t>Чуни</w:t>
      </w:r>
      <w:r w:rsidR="001F1166">
        <w:t xml:space="preserve">махинская </w:t>
      </w:r>
      <w:r>
        <w:t>средняя общеобразовательная школа »</w:t>
      </w:r>
    </w:p>
    <w:p w:rsidR="00FD2D39" w:rsidRDefault="00FD2D39" w:rsidP="00FD2D39"/>
    <w:p w:rsidR="00FD2D39" w:rsidRDefault="00FD2D39" w:rsidP="00FD2D39"/>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FD2D39" w:rsidTr="003E0A7C">
        <w:tc>
          <w:tcPr>
            <w:tcW w:w="3402" w:type="dxa"/>
            <w:hideMark/>
          </w:tcPr>
          <w:p w:rsidR="00FD2D39" w:rsidRDefault="00FD2D39" w:rsidP="003E0A7C">
            <w:pPr>
              <w:snapToGrid w:val="0"/>
              <w:spacing w:line="276" w:lineRule="auto"/>
              <w:jc w:val="both"/>
              <w:rPr>
                <w:sz w:val="20"/>
                <w:szCs w:val="20"/>
              </w:rPr>
            </w:pPr>
            <w:r>
              <w:rPr>
                <w:sz w:val="20"/>
                <w:szCs w:val="20"/>
              </w:rPr>
              <w:t>РАССМОТРЕНА</w:t>
            </w:r>
          </w:p>
          <w:p w:rsidR="00FD2D39" w:rsidRDefault="00FD2D39" w:rsidP="003E0A7C">
            <w:pPr>
              <w:spacing w:line="276" w:lineRule="auto"/>
              <w:jc w:val="both"/>
              <w:rPr>
                <w:sz w:val="20"/>
                <w:szCs w:val="20"/>
              </w:rPr>
            </w:pPr>
            <w:r>
              <w:rPr>
                <w:sz w:val="20"/>
                <w:szCs w:val="20"/>
              </w:rPr>
              <w:t xml:space="preserve">на заседании </w:t>
            </w:r>
          </w:p>
          <w:p w:rsidR="00FD2D39" w:rsidRDefault="00FD2D39" w:rsidP="003E0A7C">
            <w:pPr>
              <w:spacing w:line="276" w:lineRule="auto"/>
              <w:jc w:val="both"/>
              <w:rPr>
                <w:sz w:val="20"/>
                <w:szCs w:val="20"/>
              </w:rPr>
            </w:pPr>
            <w:r>
              <w:rPr>
                <w:sz w:val="20"/>
                <w:szCs w:val="20"/>
              </w:rPr>
              <w:t xml:space="preserve">педагогического   совета </w:t>
            </w:r>
          </w:p>
          <w:p w:rsidR="00FD2D39" w:rsidRDefault="00D315F9" w:rsidP="003E0A7C">
            <w:pPr>
              <w:spacing w:line="276" w:lineRule="auto"/>
              <w:rPr>
                <w:sz w:val="20"/>
                <w:szCs w:val="20"/>
              </w:rPr>
            </w:pPr>
            <w:r>
              <w:rPr>
                <w:sz w:val="20"/>
                <w:szCs w:val="20"/>
              </w:rPr>
              <w:t>МКОУ «Чунинская СОШ»</w:t>
            </w:r>
          </w:p>
          <w:p w:rsidR="00FD2D39" w:rsidRDefault="00500BDD" w:rsidP="003E0A7C">
            <w:pPr>
              <w:spacing w:line="276" w:lineRule="auto"/>
              <w:jc w:val="both"/>
              <w:rPr>
                <w:bCs/>
                <w:sz w:val="20"/>
                <w:szCs w:val="20"/>
              </w:rPr>
            </w:pPr>
            <w:r>
              <w:rPr>
                <w:bCs/>
                <w:sz w:val="20"/>
                <w:szCs w:val="20"/>
              </w:rPr>
              <w:t>Протокол от «31</w:t>
            </w:r>
            <w:r w:rsidR="000E73AF">
              <w:rPr>
                <w:bCs/>
                <w:sz w:val="20"/>
                <w:szCs w:val="20"/>
              </w:rPr>
              <w:t>» августа 2018</w:t>
            </w:r>
            <w:r w:rsidR="00FD2D39">
              <w:rPr>
                <w:bCs/>
                <w:sz w:val="20"/>
                <w:szCs w:val="20"/>
              </w:rPr>
              <w:t>г.</w:t>
            </w:r>
          </w:p>
          <w:p w:rsidR="00FD2D39" w:rsidRDefault="00FD2D39" w:rsidP="003E0A7C">
            <w:pPr>
              <w:spacing w:line="276" w:lineRule="auto"/>
              <w:jc w:val="both"/>
              <w:rPr>
                <w:bCs/>
                <w:sz w:val="20"/>
                <w:szCs w:val="20"/>
              </w:rPr>
            </w:pPr>
            <w:r>
              <w:rPr>
                <w:bCs/>
                <w:sz w:val="20"/>
                <w:szCs w:val="20"/>
              </w:rPr>
              <w:t xml:space="preserve"> №1</w:t>
            </w:r>
          </w:p>
        </w:tc>
        <w:tc>
          <w:tcPr>
            <w:tcW w:w="2977" w:type="dxa"/>
          </w:tcPr>
          <w:p w:rsidR="00FD2D39" w:rsidRDefault="00FD2D39" w:rsidP="003E0A7C">
            <w:pPr>
              <w:spacing w:line="276" w:lineRule="auto"/>
              <w:jc w:val="both"/>
              <w:rPr>
                <w:rFonts w:eastAsia="Arial"/>
                <w:sz w:val="20"/>
                <w:szCs w:val="20"/>
              </w:rPr>
            </w:pPr>
          </w:p>
        </w:tc>
        <w:tc>
          <w:tcPr>
            <w:tcW w:w="4142" w:type="dxa"/>
            <w:hideMark/>
          </w:tcPr>
          <w:p w:rsidR="00FD2D39" w:rsidRDefault="00FD2D39" w:rsidP="003E0A7C">
            <w:pPr>
              <w:snapToGrid w:val="0"/>
              <w:spacing w:line="276" w:lineRule="auto"/>
              <w:ind w:left="88" w:right="-220"/>
              <w:jc w:val="both"/>
              <w:rPr>
                <w:sz w:val="20"/>
                <w:szCs w:val="20"/>
              </w:rPr>
            </w:pPr>
            <w:r>
              <w:rPr>
                <w:sz w:val="20"/>
                <w:szCs w:val="20"/>
              </w:rPr>
              <w:t>УТВЕРЖДЕНА</w:t>
            </w:r>
          </w:p>
          <w:p w:rsidR="00FD2D39" w:rsidRDefault="00BD088E" w:rsidP="003E0A7C">
            <w:pPr>
              <w:snapToGrid w:val="0"/>
              <w:spacing w:line="276" w:lineRule="auto"/>
              <w:ind w:left="88" w:right="-220"/>
              <w:jc w:val="both"/>
              <w:rPr>
                <w:sz w:val="20"/>
                <w:szCs w:val="20"/>
              </w:rPr>
            </w:pPr>
            <w:r>
              <w:rPr>
                <w:sz w:val="20"/>
                <w:szCs w:val="20"/>
              </w:rPr>
              <w:t xml:space="preserve"> </w:t>
            </w:r>
            <w:r w:rsidR="00FD2D39">
              <w:rPr>
                <w:sz w:val="20"/>
                <w:szCs w:val="20"/>
              </w:rPr>
              <w:t xml:space="preserve">приказом  </w:t>
            </w:r>
          </w:p>
          <w:p w:rsidR="00FD2D39" w:rsidRDefault="00BD088E" w:rsidP="003E0A7C">
            <w:pPr>
              <w:spacing w:line="276" w:lineRule="auto"/>
              <w:rPr>
                <w:sz w:val="20"/>
                <w:szCs w:val="20"/>
              </w:rPr>
            </w:pPr>
            <w:r>
              <w:rPr>
                <w:sz w:val="20"/>
                <w:szCs w:val="20"/>
              </w:rPr>
              <w:t xml:space="preserve">   </w:t>
            </w:r>
            <w:r w:rsidR="00FD2D39">
              <w:rPr>
                <w:sz w:val="20"/>
                <w:szCs w:val="20"/>
              </w:rPr>
              <w:t>МК</w:t>
            </w:r>
            <w:r w:rsidR="00D830BE">
              <w:rPr>
                <w:sz w:val="20"/>
                <w:szCs w:val="20"/>
              </w:rPr>
              <w:t>ОУ «</w:t>
            </w:r>
            <w:r w:rsidR="007C764F">
              <w:rPr>
                <w:sz w:val="20"/>
                <w:szCs w:val="20"/>
              </w:rPr>
              <w:t>Чуни</w:t>
            </w:r>
            <w:r w:rsidR="00D830BE">
              <w:rPr>
                <w:sz w:val="20"/>
                <w:szCs w:val="20"/>
              </w:rPr>
              <w:t xml:space="preserve">нская </w:t>
            </w:r>
            <w:r w:rsidR="00FD2D39">
              <w:rPr>
                <w:sz w:val="20"/>
                <w:szCs w:val="20"/>
              </w:rPr>
              <w:t xml:space="preserve"> СОШ»</w:t>
            </w:r>
          </w:p>
          <w:p w:rsidR="00FD2D39" w:rsidRDefault="00FD2D39" w:rsidP="003E0A7C">
            <w:pPr>
              <w:spacing w:line="276" w:lineRule="auto"/>
              <w:ind w:left="88" w:right="-220"/>
              <w:jc w:val="both"/>
              <w:rPr>
                <w:sz w:val="20"/>
                <w:szCs w:val="20"/>
              </w:rPr>
            </w:pPr>
            <w:r>
              <w:rPr>
                <w:sz w:val="20"/>
                <w:szCs w:val="20"/>
              </w:rPr>
              <w:t>от «_</w:t>
            </w:r>
            <w:r w:rsidR="00500BDD">
              <w:rPr>
                <w:sz w:val="20"/>
                <w:szCs w:val="20"/>
              </w:rPr>
              <w:t>31</w:t>
            </w:r>
            <w:r>
              <w:rPr>
                <w:sz w:val="20"/>
                <w:szCs w:val="20"/>
              </w:rPr>
              <w:t>»</w:t>
            </w:r>
            <w:r w:rsidR="00500BDD">
              <w:rPr>
                <w:sz w:val="20"/>
                <w:szCs w:val="20"/>
              </w:rPr>
              <w:t xml:space="preserve"> августа</w:t>
            </w:r>
            <w:r w:rsidR="000E73AF">
              <w:rPr>
                <w:sz w:val="20"/>
                <w:szCs w:val="20"/>
              </w:rPr>
              <w:t xml:space="preserve">  2018</w:t>
            </w:r>
            <w:r>
              <w:rPr>
                <w:sz w:val="20"/>
                <w:szCs w:val="20"/>
              </w:rPr>
              <w:t xml:space="preserve"> г. </w:t>
            </w:r>
          </w:p>
          <w:p w:rsidR="00FD2D39" w:rsidRDefault="00BD088E" w:rsidP="00BD088E">
            <w:pPr>
              <w:spacing w:line="276" w:lineRule="auto"/>
              <w:ind w:left="88" w:right="-220"/>
              <w:jc w:val="both"/>
              <w:rPr>
                <w:sz w:val="20"/>
                <w:szCs w:val="20"/>
              </w:rPr>
            </w:pPr>
            <w:r>
              <w:rPr>
                <w:sz w:val="20"/>
                <w:szCs w:val="20"/>
              </w:rPr>
              <w:t xml:space="preserve"> №57 </w:t>
            </w:r>
          </w:p>
        </w:tc>
      </w:tr>
      <w:tr w:rsidR="00FD2D39" w:rsidTr="003E0A7C">
        <w:tc>
          <w:tcPr>
            <w:tcW w:w="3402" w:type="dxa"/>
          </w:tcPr>
          <w:p w:rsidR="00FD2D39" w:rsidRDefault="00FD2D39" w:rsidP="003E0A7C">
            <w:pPr>
              <w:spacing w:line="276" w:lineRule="auto"/>
              <w:jc w:val="both"/>
              <w:rPr>
                <w:bCs/>
                <w:sz w:val="20"/>
                <w:szCs w:val="20"/>
              </w:rPr>
            </w:pPr>
          </w:p>
        </w:tc>
        <w:tc>
          <w:tcPr>
            <w:tcW w:w="2977" w:type="dxa"/>
          </w:tcPr>
          <w:p w:rsidR="00FD2D39" w:rsidRDefault="00FD2D39" w:rsidP="003E0A7C">
            <w:pPr>
              <w:spacing w:line="276" w:lineRule="auto"/>
              <w:jc w:val="both"/>
              <w:rPr>
                <w:rFonts w:eastAsia="Arial"/>
                <w:sz w:val="20"/>
                <w:szCs w:val="20"/>
              </w:rPr>
            </w:pPr>
          </w:p>
        </w:tc>
        <w:tc>
          <w:tcPr>
            <w:tcW w:w="4142"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D315F9">
        <w:rPr>
          <w:b/>
          <w:sz w:val="48"/>
        </w:rPr>
        <w:t>Чуни</w:t>
      </w:r>
      <w:r w:rsidR="00D830BE">
        <w:rPr>
          <w:b/>
          <w:sz w:val="48"/>
        </w:rPr>
        <w:t xml:space="preserve">нская </w:t>
      </w:r>
      <w:r>
        <w:rPr>
          <w:b/>
          <w:sz w:val="48"/>
        </w:rPr>
        <w:t>средняя общеобразовательная школа »</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FD2D39" w:rsidRDefault="00FD2D39" w:rsidP="00FD2D39">
      <w:pPr>
        <w:jc w:val="center"/>
        <w:rPr>
          <w:b/>
          <w:sz w:val="28"/>
          <w:szCs w:val="28"/>
        </w:rPr>
      </w:pPr>
      <w:r>
        <w:rPr>
          <w:b/>
          <w:sz w:val="28"/>
          <w:szCs w:val="28"/>
        </w:rPr>
        <w:t xml:space="preserve">с. </w:t>
      </w:r>
      <w:r w:rsidR="00D315F9">
        <w:rPr>
          <w:b/>
          <w:sz w:val="28"/>
          <w:szCs w:val="28"/>
        </w:rPr>
        <w:t>Чуни</w:t>
      </w:r>
    </w:p>
    <w:p w:rsidR="00242894" w:rsidRPr="00957518" w:rsidRDefault="000E73AF" w:rsidP="00957518">
      <w:pPr>
        <w:jc w:val="center"/>
        <w:rPr>
          <w:b/>
          <w:sz w:val="28"/>
          <w:szCs w:val="28"/>
        </w:rPr>
      </w:pPr>
      <w:r>
        <w:rPr>
          <w:b/>
          <w:sz w:val="28"/>
          <w:szCs w:val="28"/>
        </w:rPr>
        <w:t>2018</w:t>
      </w: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lastRenderedPageBreak/>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0E73AF" w:rsidRDefault="00242894" w:rsidP="00242894">
      <w:pPr>
        <w:pStyle w:val="afff2"/>
        <w:spacing w:line="252" w:lineRule="auto"/>
        <w:ind w:firstLine="0"/>
        <w:contextualSpacing/>
        <w:rPr>
          <w:rStyle w:val="Zag11"/>
          <w:rFonts w:ascii="Times New Roman" w:hAnsi="Times New Roman" w:cs="Times New Roman"/>
          <w:sz w:val="24"/>
          <w:szCs w:val="24"/>
        </w:rPr>
      </w:pPr>
      <w:r w:rsidRPr="000E73AF">
        <w:rPr>
          <w:rStyle w:val="Zag11"/>
          <w:rFonts w:ascii="Times New Roman" w:hAnsi="Times New Roman" w:cs="Times New Roman"/>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D315F9">
        <w:rPr>
          <w:rStyle w:val="Zag11"/>
          <w:sz w:val="24"/>
          <w:szCs w:val="24"/>
        </w:rPr>
        <w:t>МКОУ «Чунинская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D315F9">
        <w:rPr>
          <w:rStyle w:val="Zag11"/>
          <w:sz w:val="24"/>
          <w:szCs w:val="24"/>
        </w:rPr>
        <w:t>Чуни</w:t>
      </w:r>
      <w:r w:rsidR="001F1166">
        <w:rPr>
          <w:rStyle w:val="Zag11"/>
          <w:sz w:val="24"/>
          <w:szCs w:val="24"/>
        </w:rPr>
        <w:t xml:space="preserve">махинская </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Основная образовательная програ</w:t>
      </w:r>
      <w:r w:rsidR="001F1166">
        <w:rPr>
          <w:rStyle w:val="Zag11"/>
          <w:sz w:val="24"/>
          <w:szCs w:val="24"/>
        </w:rPr>
        <w:t>мма среднего общего образования</w:t>
      </w:r>
      <w:r w:rsidR="003E0A7C">
        <w:rPr>
          <w:rStyle w:val="Zag11"/>
          <w:sz w:val="24"/>
          <w:szCs w:val="24"/>
        </w:rPr>
        <w:t xml:space="preserve"> </w:t>
      </w:r>
      <w:r w:rsidR="00D315F9">
        <w:rPr>
          <w:rStyle w:val="Zag11"/>
          <w:sz w:val="24"/>
          <w:szCs w:val="24"/>
        </w:rPr>
        <w:t>МКОУ «Чунинская 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w:t>
      </w:r>
      <w:r w:rsidRPr="007D0AEB">
        <w:rPr>
          <w:rStyle w:val="dash0410005f0431005f0437005f0430005f0446005f0020005f0441005f043f005f0438005f0441005f043a005f0430005f005fchar1char1"/>
        </w:rPr>
        <w:lastRenderedPageBreak/>
        <w:t xml:space="preserve">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0E73AF">
        <w:rPr>
          <w:rStyle w:val="dash0410005f0431005f0437005f0430005f0446005f0020005f0441005f043f005f0438005f0441005f043a005f0430005f005fchar1char1"/>
        </w:rPr>
        <w:t>—</w:t>
      </w:r>
      <w:r w:rsidRPr="000E73AF">
        <w:rPr>
          <w:rStyle w:val="dash0410005f0431005f0437005f0430005f0446005f0020005f0441005f043f005f0438005f0441005f043a005f0430005f005fchar1char1"/>
          <w:lang w:val="en-US"/>
        </w:rPr>
        <w:t> </w:t>
      </w:r>
      <w:r w:rsidRPr="000E73AF">
        <w:rPr>
          <w:rStyle w:val="normal005f005f005f005fchar1005f005fchar1char1"/>
          <w:rFonts w:ascii="Times New Roman" w:hAnsi="Times New Roman" w:cs="Times New Roman"/>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D315F9">
        <w:t>МКОУ «Чунинская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D315F9">
        <w:t>МКОУ «Чунинская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 xml:space="preserve">результатами, включающими освоенные обучающимися в ходе изучения </w:t>
      </w:r>
      <w:r w:rsidRPr="007D0AEB">
        <w:lastRenderedPageBreak/>
        <w:t>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lastRenderedPageBreak/>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0E73AF" w:rsidRPr="007D0AEB" w:rsidRDefault="000E73AF" w:rsidP="00242894">
      <w:pPr>
        <w:pStyle w:val="55"/>
        <w:shd w:val="clear" w:color="auto" w:fill="auto"/>
        <w:spacing w:line="252" w:lineRule="auto"/>
        <w:ind w:left="20" w:right="20" w:firstLine="420"/>
        <w:contextualSpacing/>
        <w:rPr>
          <w:sz w:val="24"/>
          <w:szCs w:val="24"/>
        </w:rPr>
      </w:pPr>
    </w:p>
    <w:p w:rsidR="00242894" w:rsidRPr="000E73AF" w:rsidRDefault="00242894" w:rsidP="00242894">
      <w:pPr>
        <w:pStyle w:val="ab"/>
        <w:spacing w:line="252" w:lineRule="auto"/>
        <w:contextualSpacing/>
        <w:jc w:val="both"/>
        <w:rPr>
          <w:rStyle w:val="afffd"/>
          <w:rFonts w:ascii="Times New Roman" w:hAnsi="Times New Roman"/>
          <w:i w:val="0"/>
          <w:color w:val="auto"/>
          <w:u w:val="none"/>
        </w:rPr>
      </w:pPr>
      <w:r w:rsidRPr="000E73AF">
        <w:rPr>
          <w:rStyle w:val="afffd"/>
          <w:rFonts w:ascii="Times New Roman" w:hAnsi="Times New Roman"/>
          <w:i w:val="0"/>
          <w:color w:val="auto"/>
          <w:u w:val="none"/>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w:t>
      </w:r>
      <w:r w:rsidRPr="007D0AEB">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lastRenderedPageBreak/>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r w:rsidR="006415FB">
        <w:rPr>
          <w:sz w:val="24"/>
          <w:szCs w:val="24"/>
        </w:rPr>
        <w:t>, «Искусство».</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w:t>
      </w:r>
      <w:r w:rsidRPr="007D0AEB">
        <w:rPr>
          <w:sz w:val="24"/>
          <w:szCs w:val="24"/>
        </w:rPr>
        <w:lastRenderedPageBreak/>
        <w:t>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 xml:space="preserve">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w:t>
      </w:r>
      <w:r w:rsidRPr="007D0AEB">
        <w:rPr>
          <w:sz w:val="24"/>
          <w:szCs w:val="24"/>
        </w:rPr>
        <w:lastRenderedPageBreak/>
        <w:t>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lastRenderedPageBreak/>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lastRenderedPageBreak/>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w:t>
      </w:r>
      <w:r w:rsidRPr="007D0AEB">
        <w:lastRenderedPageBreak/>
        <w:t>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lastRenderedPageBreak/>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p>
    <w:p w:rsidR="00242894" w:rsidRPr="007D0AEB" w:rsidRDefault="00242894" w:rsidP="00242894">
      <w:pPr>
        <w:keepNext/>
        <w:keepLines/>
        <w:spacing w:line="252" w:lineRule="auto"/>
        <w:ind w:left="20"/>
        <w:contextualSpacing/>
        <w:jc w:val="both"/>
        <w:rPr>
          <w:b/>
        </w:rPr>
      </w:pP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3B05B0" w:rsidP="00242894">
      <w:pPr>
        <w:pStyle w:val="55"/>
        <w:shd w:val="clear" w:color="auto" w:fill="auto"/>
        <w:tabs>
          <w:tab w:val="left" w:pos="730"/>
        </w:tabs>
        <w:spacing w:line="252" w:lineRule="auto"/>
        <w:ind w:left="380" w:right="280" w:firstLine="0"/>
        <w:contextualSpacing/>
        <w:rPr>
          <w:sz w:val="24"/>
          <w:szCs w:val="24"/>
        </w:rPr>
      </w:pPr>
      <w:r>
        <w:rPr>
          <w:rStyle w:val="affd"/>
          <w:sz w:val="24"/>
          <w:szCs w:val="24"/>
        </w:rPr>
        <w:lastRenderedPageBreak/>
        <w:t>1.2.3.10</w:t>
      </w:r>
      <w:r w:rsidR="00242894"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w:t>
      </w:r>
      <w:r w:rsidR="000E73AF">
        <w:rPr>
          <w:sz w:val="24"/>
          <w:szCs w:val="24"/>
        </w:rPr>
        <w:t xml:space="preserve">ать рациональные, показательные </w:t>
      </w:r>
      <w:r w:rsidRPr="007D0AEB">
        <w:rPr>
          <w:sz w:val="24"/>
          <w:szCs w:val="24"/>
        </w:rPr>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spacing w:line="252" w:lineRule="auto"/>
        <w:ind w:left="20"/>
        <w:contextualSpacing/>
        <w:jc w:val="both"/>
        <w:rPr>
          <w:b/>
        </w:rPr>
      </w:pPr>
      <w:bookmarkStart w:id="94" w:name="bookmark98"/>
      <w:r w:rsidRPr="007D0AEB">
        <w:rPr>
          <w:b/>
        </w:rPr>
        <w:t xml:space="preserve">         1.2.3.18. ИСКУССТВО (МИРОВАЯ ХУДОЖЕСТВЕННАЯ КУЛЬТУРА)</w:t>
      </w:r>
      <w:bookmarkEnd w:id="9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99"/>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основные виды и жанры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шедевры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особенности языка различных видов искусства;</w:t>
      </w:r>
    </w:p>
    <w:p w:rsidR="00242894" w:rsidRPr="007D0AEB" w:rsidRDefault="00242894" w:rsidP="00242894">
      <w:pPr>
        <w:keepNext/>
        <w:keepLines/>
        <w:spacing w:line="252" w:lineRule="auto"/>
        <w:ind w:left="20"/>
        <w:contextualSpacing/>
        <w:jc w:val="both"/>
        <w:rPr>
          <w:b/>
        </w:rPr>
      </w:pPr>
      <w:bookmarkStart w:id="96" w:name="bookmark100"/>
      <w:r w:rsidRPr="007D0AEB">
        <w:rPr>
          <w:b/>
        </w:rPr>
        <w:t>уметь</w:t>
      </w:r>
      <w:bookmarkEnd w:id="96"/>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ви- дов искусства;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242894" w:rsidRPr="007D0AEB" w:rsidRDefault="00242894" w:rsidP="00242894">
      <w:pPr>
        <w:keepNext/>
        <w:keepLines/>
        <w:spacing w:line="252" w:lineRule="auto"/>
        <w:ind w:left="20" w:right="20"/>
        <w:contextualSpacing/>
        <w:jc w:val="both"/>
      </w:pPr>
      <w:bookmarkStart w:id="97" w:name="bookmark101"/>
      <w:r w:rsidRPr="007D0AEB">
        <w:t>использовать приобретенные знания и умения в практической деятельности и повседневной жизни для</w:t>
      </w:r>
      <w:bookmarkEnd w:id="97"/>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выбора путей своего культурного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организации личного и коллективного досуга;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самостоятельного художественного творчества.</w:t>
      </w:r>
    </w:p>
    <w:p w:rsidR="00242894" w:rsidRPr="007D0AEB" w:rsidRDefault="00242894" w:rsidP="00242894">
      <w:pPr>
        <w:keepNext/>
        <w:keepLines/>
        <w:tabs>
          <w:tab w:val="left" w:pos="908"/>
        </w:tabs>
        <w:spacing w:line="252" w:lineRule="auto"/>
        <w:contextualSpacing/>
        <w:jc w:val="both"/>
        <w:outlineLvl w:val="1"/>
        <w:rPr>
          <w:b/>
        </w:rPr>
      </w:pPr>
      <w:bookmarkStart w:id="98" w:name="bookmark102"/>
      <w:r w:rsidRPr="007D0AEB">
        <w:rPr>
          <w:b/>
        </w:rPr>
        <w:t xml:space="preserve">         1.2.3.19.   ФИЗИЧЕСКАЯ КУЛЬТУРА</w:t>
      </w:r>
      <w:bookmarkEnd w:id="9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9" w:name="bookmark103"/>
      <w:r w:rsidRPr="007D0AEB">
        <w:rPr>
          <w:b/>
        </w:rPr>
        <w:t>знать/понимать</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100" w:name="bookmark104"/>
      <w:r w:rsidRPr="007D0AEB">
        <w:rPr>
          <w:b/>
        </w:rPr>
        <w:lastRenderedPageBreak/>
        <w:t>уметь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01" w:name="bookmark105"/>
      <w:r w:rsidRPr="007D0AEB">
        <w:t>использовать приобретённые знания и умения в практической деятельности и</w:t>
      </w:r>
      <w:bookmarkEnd w:id="101"/>
    </w:p>
    <w:p w:rsidR="00242894" w:rsidRPr="007D0AEB" w:rsidRDefault="00242894" w:rsidP="00242894">
      <w:pPr>
        <w:keepNext/>
        <w:keepLines/>
        <w:spacing w:line="252" w:lineRule="auto"/>
        <w:ind w:left="20"/>
        <w:contextualSpacing/>
        <w:jc w:val="both"/>
      </w:pPr>
      <w:bookmarkStart w:id="102" w:name="bookmark106"/>
      <w:r w:rsidRPr="007D0AEB">
        <w:t>повседневной жизни для</w:t>
      </w:r>
      <w:bookmarkEnd w:id="102"/>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03" w:name="bookmark107"/>
      <w:r w:rsidRPr="007D0AEB">
        <w:rPr>
          <w:b/>
        </w:rPr>
        <w:t xml:space="preserve">        1.2.3.20. ОСНОВЫ БЕЗОПАСНОСТИ ЖИЗНЕДЕЯТЕЛЬНОСТИ</w:t>
      </w:r>
      <w:bookmarkEnd w:id="10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4" w:name="bookmark108"/>
      <w:r w:rsidRPr="007D0AEB">
        <w:rPr>
          <w:b/>
        </w:rPr>
        <w:t>знать/понимать</w:t>
      </w:r>
      <w:bookmarkEnd w:id="10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5" w:name="bookmark109"/>
      <w:r w:rsidRPr="007D0AEB">
        <w:t>использовать приобретенные знания и умения в практической деятельности и повседневной жизни для:</w:t>
      </w:r>
      <w:bookmarkEnd w:id="105"/>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lastRenderedPageBreak/>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1F1166" w:rsidRDefault="001F1166" w:rsidP="00242894">
      <w:pPr>
        <w:spacing w:line="252" w:lineRule="auto"/>
        <w:ind w:firstLine="680"/>
        <w:contextualSpacing/>
        <w:jc w:val="both"/>
      </w:pPr>
    </w:p>
    <w:p w:rsidR="00242894" w:rsidRPr="007D0AEB" w:rsidRDefault="00D315F9" w:rsidP="00242894">
      <w:pPr>
        <w:spacing w:line="252" w:lineRule="auto"/>
        <w:ind w:firstLine="680"/>
        <w:contextualSpacing/>
        <w:jc w:val="both"/>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1415415</wp:posOffset>
                </wp:positionH>
                <wp:positionV relativeFrom="paragraph">
                  <wp:posOffset>-133985</wp:posOffset>
                </wp:positionV>
                <wp:extent cx="3000375" cy="561975"/>
                <wp:effectExtent l="0" t="0" r="28575" b="6667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b/>
                              </w:rPr>
                            </w:pPr>
                            <w:r>
                              <w:rPr>
                                <w:b/>
                              </w:rPr>
                              <w:t>КОМПЛЕКСНЫЙ ПОДХОД К ОЦЕНКЕ РЕЗУЛЬТАТОВ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11.45pt;margin-top:-10.55pt;width:236.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b/>
                        </w:rPr>
                      </w:pPr>
                      <w:r>
                        <w:rPr>
                          <w:b/>
                        </w:rPr>
                        <w:t>КОМПЛЕКСНЫЙ ПОДХОД К ОЦЕНКЕ РЕЗУЛЬТАТОВ</w:t>
                      </w:r>
                    </w:p>
                  </w:txbxContent>
                </v:textbox>
              </v:roundrect>
            </w:pict>
          </mc:Fallback>
        </mc:AlternateContent>
      </w:r>
    </w:p>
    <w:p w:rsidR="00242894" w:rsidRPr="007D0AEB" w:rsidRDefault="00D315F9" w:rsidP="00242894">
      <w:pPr>
        <w:spacing w:line="252" w:lineRule="auto"/>
        <w:ind w:firstLine="680"/>
        <w:contextualSpacing/>
        <w:jc w:val="both"/>
      </w:pPr>
      <w:r>
        <w:rPr>
          <w:noProof/>
          <w:lang w:eastAsia="ru-RU"/>
        </w:rPr>
        <mc:AlternateContent>
          <mc:Choice Requires="wps">
            <w:drawing>
              <wp:anchor distT="0" distB="0" distL="114299" distR="114299" simplePos="0" relativeHeight="251667456" behindDoc="0" locked="0" layoutInCell="1" allowOverlap="1">
                <wp:simplePos x="0" y="0"/>
                <wp:positionH relativeFrom="column">
                  <wp:posOffset>2901314</wp:posOffset>
                </wp:positionH>
                <wp:positionV relativeFrom="paragraph">
                  <wp:posOffset>553720</wp:posOffset>
                </wp:positionV>
                <wp:extent cx="0" cy="457200"/>
                <wp:effectExtent l="95250" t="0" r="57150" b="5715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28.45pt;margin-top:43.6pt;width:0;height:3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" strokecolor="#bc4542">
                <v:stroke endarrow="open"/>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1015365</wp:posOffset>
                </wp:positionH>
                <wp:positionV relativeFrom="paragraph">
                  <wp:posOffset>553720</wp:posOffset>
                </wp:positionV>
                <wp:extent cx="1885950" cy="457200"/>
                <wp:effectExtent l="38100" t="0" r="19050" b="9525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9" o:spid="_x0000_s1026" type="#_x0000_t32" style="position:absolute;margin-left:79.95pt;margin-top:43.6pt;width:148.5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" strokecolor="#bc4542">
                <v:stroke endarrow="open"/>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2901315</wp:posOffset>
                </wp:positionH>
                <wp:positionV relativeFrom="paragraph">
                  <wp:posOffset>553720</wp:posOffset>
                </wp:positionV>
                <wp:extent cx="1895475" cy="457200"/>
                <wp:effectExtent l="0" t="0" r="66675" b="9525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32" style="position:absolute;margin-left:228.45pt;margin-top:43.6pt;width:149.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" strokecolor="#bc4542">
                <v:stroke endarrow="open"/>
              </v:shape>
            </w:pict>
          </mc:Fallback>
        </mc:AlternateConten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D315F9" w:rsidP="00242894">
      <w:pPr>
        <w:spacing w:line="252" w:lineRule="auto"/>
        <w:ind w:left="284"/>
        <w:contextualSpacing/>
        <w:jc w:val="both"/>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4123690</wp:posOffset>
                </wp:positionH>
                <wp:positionV relativeFrom="paragraph">
                  <wp:posOffset>90170</wp:posOffset>
                </wp:positionV>
                <wp:extent cx="1466850" cy="619125"/>
                <wp:effectExtent l="0" t="0" r="19050" b="6667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pPr>
                            <w:r>
                              <w:t>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 o:spid="_x0000_s1027" style="position:absolute;left:0;text-align:left;margin-left:324.7pt;margin-top:7.1pt;width:115.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pPr>
                      <w:r>
                        <w:t>ПРЕДМЕТНЫЕ</w:t>
                      </w:r>
                    </w:p>
                  </w:txbxContent>
                </v:textbox>
              </v:round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90170</wp:posOffset>
                </wp:positionV>
                <wp:extent cx="1485900" cy="619125"/>
                <wp:effectExtent l="0" t="0" r="19050" b="6667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pPr>
                            <w: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5" o:spid="_x0000_s1028" style="position:absolute;left:0;text-align:left;margin-left:19.95pt;margin-top:7.1pt;width:117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pPr>
                      <w:r>
                        <w:t>ЛИЧНОСТНЫЕ</w:t>
                      </w:r>
                    </w:p>
                  </w:txbxContent>
                </v:textbox>
              </v:roundrect>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2034540</wp:posOffset>
                </wp:positionH>
                <wp:positionV relativeFrom="paragraph">
                  <wp:posOffset>90170</wp:posOffset>
                </wp:positionV>
                <wp:extent cx="1847850" cy="619125"/>
                <wp:effectExtent l="0" t="0" r="19050" b="6667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pPr>
                            <w:r>
                              <w:t>МЕТАПРЕДМЕТНЫЕ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6" o:spid="_x0000_s1029" style="position:absolute;left:0;text-align:left;margin-left:160.2pt;margin-top:7.1pt;width:145.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pPr>
                      <w:r>
                        <w:t>МЕТАПРЕДМЕТНЫЕ</w:t>
                      </w:r>
                    </w:p>
                  </w:txbxContent>
                </v:textbox>
              </v:roundrect>
            </w:pict>
          </mc:Fallback>
        </mc:AlternateConten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lastRenderedPageBreak/>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D315F9" w:rsidP="00242894">
      <w:pPr>
        <w:autoSpaceDE w:val="0"/>
        <w:autoSpaceDN w:val="0"/>
        <w:adjustRightInd w:val="0"/>
        <w:spacing w:line="252" w:lineRule="auto"/>
        <w:ind w:firstLine="709"/>
        <w:contextualSpacing/>
        <w:jc w:val="both"/>
      </w:pPr>
      <w:r>
        <w:rPr>
          <w:noProof/>
          <w:lang w:eastAsia="ru-RU"/>
        </w:rPr>
        <w:lastRenderedPageBreak/>
        <mc:AlternateContent>
          <mc:Choice Requires="wps">
            <w:drawing>
              <wp:anchor distT="0" distB="0" distL="114300" distR="114300" simplePos="0" relativeHeight="251670528" behindDoc="0" locked="0" layoutInCell="1" allowOverlap="1">
                <wp:simplePos x="0" y="0"/>
                <wp:positionH relativeFrom="column">
                  <wp:posOffset>1358265</wp:posOffset>
                </wp:positionH>
                <wp:positionV relativeFrom="paragraph">
                  <wp:posOffset>93345</wp:posOffset>
                </wp:positionV>
                <wp:extent cx="3257550" cy="352425"/>
                <wp:effectExtent l="0" t="0" r="19050" b="6667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24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b/>
                              </w:rPr>
                            </w:pPr>
                            <w:r>
                              <w:rPr>
                                <w:b/>
                              </w:rPr>
                              <w:t>ПРЕДМЕТНЫЕ РЕЗУЛЬТАТЫ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1" o:spid="_x0000_s1030" style="position:absolute;left:0;text-align:left;margin-left:106.95pt;margin-top:7.35pt;width:256.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b/>
                        </w:rPr>
                      </w:pPr>
                      <w:r>
                        <w:rPr>
                          <w:b/>
                        </w:rPr>
                        <w:t>ПРЕДМЕТНЫЕ РЕЗУЛЬТАТЫ</w:t>
                      </w:r>
                    </w:p>
                  </w:txbxContent>
                </v:textbox>
              </v:roundrect>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1082040</wp:posOffset>
                </wp:positionH>
                <wp:positionV relativeFrom="paragraph">
                  <wp:posOffset>838200</wp:posOffset>
                </wp:positionV>
                <wp:extent cx="1676400" cy="676275"/>
                <wp:effectExtent l="0" t="0" r="19050" b="6667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pPr>
                            <w:r>
                              <w:t>СИСТЕМА ПРЕДМЕТНЫХ ЗНАНИЙ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2" o:spid="_x0000_s1031" style="position:absolute;left:0;text-align:left;margin-left:85.2pt;margin-top:66pt;width:132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pPr>
                      <w:r>
                        <w:t>СИСТЕМА ПРЕДМЕТНЫХ ЗНАНИЙ</w:t>
                      </w:r>
                    </w:p>
                  </w:txbxContent>
                </v:textbox>
              </v:roundrect>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3291840</wp:posOffset>
                </wp:positionH>
                <wp:positionV relativeFrom="paragraph">
                  <wp:posOffset>838200</wp:posOffset>
                </wp:positionV>
                <wp:extent cx="1590675" cy="676275"/>
                <wp:effectExtent l="0" t="0" r="28575" b="6667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pPr>
                            <w:r>
                              <w:t>СИСТЕМА ПРЕДМЕТНЫХ ДЕЙСТВИЙ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13" o:spid="_x0000_s1032" style="position:absolute;left:0;text-align:left;margin-left:259.2pt;margin-top:66pt;width:125.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pPr>
                      <w:r>
                        <w:t>СИСТЕМА ПРЕДМЕТНЫХ ДЕЙСТВИЙ</w:t>
                      </w:r>
                    </w:p>
                  </w:txbxContent>
                </v:textbox>
              </v:roundrect>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2015490</wp:posOffset>
                </wp:positionH>
                <wp:positionV relativeFrom="paragraph">
                  <wp:posOffset>411480</wp:posOffset>
                </wp:positionV>
                <wp:extent cx="1009650" cy="438150"/>
                <wp:effectExtent l="38100" t="0" r="19050" b="7620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43815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14" o:spid="_x0000_s1026" type="#_x0000_t32" style="position:absolute;margin-left:158.7pt;margin-top:32.4pt;width:79.5pt;height:3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" strokecolor="#bc4542">
                <v:stroke endarrow="open"/>
              </v:shape>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3025140</wp:posOffset>
                </wp:positionH>
                <wp:positionV relativeFrom="paragraph">
                  <wp:posOffset>411480</wp:posOffset>
                </wp:positionV>
                <wp:extent cx="923925" cy="466725"/>
                <wp:effectExtent l="0" t="0" r="85725" b="6667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667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15" o:spid="_x0000_s1026" type="#_x0000_t32" style="position:absolute;margin-left:238.2pt;margin-top:32.4pt;width:72.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" strokecolor="#bc4542">
                <v:stroke endarrow="open"/>
              </v:shape>
            </w:pict>
          </mc:Fallback>
        </mc:AlternateConten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lastRenderedPageBreak/>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w:t>
      </w:r>
      <w:r w:rsidRPr="007D0AEB">
        <w:rPr>
          <w:color w:val="000000"/>
        </w:rPr>
        <w:lastRenderedPageBreak/>
        <w:t>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1F1166" w:rsidRDefault="00242894" w:rsidP="00242894">
      <w:pPr>
        <w:pStyle w:val="4"/>
        <w:spacing w:before="0" w:after="0" w:line="252" w:lineRule="auto"/>
        <w:contextualSpacing/>
        <w:jc w:val="both"/>
        <w:rPr>
          <w:rStyle w:val="afffd"/>
          <w:bCs/>
          <w:color w:val="000000" w:themeColor="text1"/>
          <w:sz w:val="24"/>
          <w:szCs w:val="24"/>
        </w:rPr>
      </w:pPr>
      <w:r w:rsidRPr="001F1166">
        <w:rPr>
          <w:rStyle w:val="afffd"/>
          <w:color w:val="000000" w:themeColor="text1"/>
          <w:sz w:val="24"/>
          <w:szCs w:val="24"/>
        </w:rPr>
        <w:t>2. Содержательный раздел</w:t>
      </w:r>
    </w:p>
    <w:p w:rsidR="00242894" w:rsidRPr="001F1166" w:rsidRDefault="00242894" w:rsidP="00242894">
      <w:pPr>
        <w:pStyle w:val="4"/>
        <w:spacing w:before="0" w:after="0" w:line="252" w:lineRule="auto"/>
        <w:contextualSpacing/>
        <w:jc w:val="both"/>
        <w:rPr>
          <w:rStyle w:val="afffd"/>
          <w:b/>
          <w:bCs/>
          <w:color w:val="000000" w:themeColor="text1"/>
          <w:sz w:val="24"/>
          <w:szCs w:val="24"/>
        </w:rPr>
      </w:pPr>
    </w:p>
    <w:p w:rsidR="00242894" w:rsidRPr="001F1166" w:rsidRDefault="00242894" w:rsidP="00242894">
      <w:pPr>
        <w:pStyle w:val="4"/>
        <w:spacing w:before="0" w:after="0" w:line="252" w:lineRule="auto"/>
        <w:contextualSpacing/>
        <w:jc w:val="both"/>
        <w:rPr>
          <w:rStyle w:val="afffd"/>
          <w:b/>
          <w:bCs/>
          <w:color w:val="000000" w:themeColor="text1"/>
          <w:sz w:val="24"/>
          <w:szCs w:val="24"/>
        </w:rPr>
      </w:pPr>
      <w:r w:rsidRPr="001F1166">
        <w:rPr>
          <w:rStyle w:val="afffd"/>
          <w:color w:val="000000" w:themeColor="text1"/>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lastRenderedPageBreak/>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D315F9" w:rsidP="00242894">
      <w:pPr>
        <w:spacing w:line="252" w:lineRule="auto"/>
        <w:ind w:firstLine="709"/>
        <w:contextualSpacing/>
        <w:jc w:val="both"/>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1158240</wp:posOffset>
                </wp:positionH>
                <wp:positionV relativeFrom="paragraph">
                  <wp:posOffset>73660</wp:posOffset>
                </wp:positionV>
                <wp:extent cx="3505200" cy="409575"/>
                <wp:effectExtent l="0" t="0" r="19050" b="66675"/>
                <wp:wrapNone/>
                <wp:docPr id="9"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95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b/>
                              </w:rPr>
                            </w:pPr>
                            <w:r>
                              <w:rPr>
                                <w:b/>
                              </w:rPr>
                              <w:t>УНИВЕРСАЛЬНЫЕ УЧЕБНЫЕ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33" style="position:absolute;left:0;text-align:left;margin-left:91.2pt;margin-top:5.8pt;width:276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bhCQMAAPc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b/>
                        </w:rPr>
                      </w:pPr>
                      <w:r>
                        <w:rPr>
                          <w:b/>
                        </w:rPr>
                        <w:t>УНИВЕРСАЛЬНЫЕ УЧЕБНЫЕ ДЕЙСТВИЯ</w:t>
                      </w:r>
                    </w:p>
                  </w:txbxContent>
                </v:textbox>
              </v:roundrect>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24765</wp:posOffset>
                </wp:positionH>
                <wp:positionV relativeFrom="paragraph">
                  <wp:posOffset>774700</wp:posOffset>
                </wp:positionV>
                <wp:extent cx="1190625" cy="476250"/>
                <wp:effectExtent l="0" t="0" r="28575" b="57150"/>
                <wp:wrapNone/>
                <wp:docPr id="8"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sz w:val="20"/>
                                <w:szCs w:val="20"/>
                              </w:rPr>
                            </w:pPr>
                            <w:r>
                              <w:rPr>
                                <w:sz w:val="20"/>
                                <w:szCs w:val="20"/>
                              </w:rP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21" o:spid="_x0000_s1034" style="position:absolute;left:0;text-align:left;margin-left:1.95pt;margin-top:61pt;width:93.7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sz w:val="20"/>
                          <w:szCs w:val="20"/>
                        </w:rPr>
                      </w:pPr>
                      <w:r>
                        <w:rPr>
                          <w:sz w:val="20"/>
                          <w:szCs w:val="20"/>
                        </w:rPr>
                        <w:t>ЛИЧНОСТНЫЕ</w:t>
                      </w:r>
                    </w:p>
                  </w:txbxContent>
                </v:textbox>
              </v:roundrect>
            </w:pict>
          </mc:Fallback>
        </mc:AlternateContent>
      </w: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1339215</wp:posOffset>
                </wp:positionH>
                <wp:positionV relativeFrom="paragraph">
                  <wp:posOffset>774700</wp:posOffset>
                </wp:positionV>
                <wp:extent cx="1295400" cy="476250"/>
                <wp:effectExtent l="0" t="0" r="19050" b="57150"/>
                <wp:wrapNone/>
                <wp:docPr id="7"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sz w:val="20"/>
                                <w:szCs w:val="20"/>
                              </w:rPr>
                            </w:pPr>
                            <w:r>
                              <w:rPr>
                                <w:sz w:val="20"/>
                                <w:szCs w:val="20"/>
                              </w:rPr>
                              <w:t>РЕГУЛЯТИВНЫЕ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35" style="position:absolute;left:0;text-align:left;margin-left:105.45pt;margin-top:61pt;width:102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sz w:val="20"/>
                          <w:szCs w:val="20"/>
                        </w:rPr>
                      </w:pPr>
                      <w:r>
                        <w:rPr>
                          <w:sz w:val="20"/>
                          <w:szCs w:val="20"/>
                        </w:rPr>
                        <w:t>РЕГУЛЯТИВНЫЕ</w:t>
                      </w:r>
                    </w:p>
                  </w:txbxContent>
                </v:textbox>
              </v:roundrect>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2758440</wp:posOffset>
                </wp:positionH>
                <wp:positionV relativeFrom="paragraph">
                  <wp:posOffset>774700</wp:posOffset>
                </wp:positionV>
                <wp:extent cx="1524000" cy="476250"/>
                <wp:effectExtent l="0" t="0" r="19050" b="57150"/>
                <wp:wrapNone/>
                <wp:docPr id="6"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sz w:val="20"/>
                                <w:szCs w:val="20"/>
                              </w:rPr>
                            </w:pPr>
                            <w:r>
                              <w:rPr>
                                <w:sz w:val="20"/>
                                <w:szCs w:val="20"/>
                              </w:rPr>
                              <w:t>ПОЗНАВАТЕЛЬНЫЕ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 o:spid="_x0000_s1036" style="position:absolute;left:0;text-align:left;margin-left:217.2pt;margin-top:61pt;width:120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AmDXA9DwMAAPg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sz w:val="20"/>
                          <w:szCs w:val="20"/>
                        </w:rPr>
                      </w:pPr>
                      <w:r>
                        <w:rPr>
                          <w:sz w:val="20"/>
                          <w:szCs w:val="20"/>
                        </w:rPr>
                        <w:t>ПОЗНАВАТЕЛЬНЫЕ</w:t>
                      </w:r>
                    </w:p>
                  </w:txbxContent>
                </v:textbox>
              </v:roundrect>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4415790</wp:posOffset>
                </wp:positionH>
                <wp:positionV relativeFrom="paragraph">
                  <wp:posOffset>774700</wp:posOffset>
                </wp:positionV>
                <wp:extent cx="1695450" cy="476250"/>
                <wp:effectExtent l="0" t="0" r="19050" b="57150"/>
                <wp:wrapNone/>
                <wp:docPr id="5"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8C6A3B" w:rsidRDefault="008C6A3B" w:rsidP="00242894">
                            <w:pPr>
                              <w:jc w:val="center"/>
                              <w:rPr>
                                <w:sz w:val="20"/>
                                <w:szCs w:val="20"/>
                              </w:rPr>
                            </w:pPr>
                            <w:r>
                              <w:rPr>
                                <w:sz w:val="20"/>
                                <w:szCs w:val="20"/>
                              </w:rPr>
                              <w:t>КОММУНИКАТИВНЫЕ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37" style="position:absolute;left:0;text-align:left;margin-left:347.7pt;margin-top:61pt;width:133.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8C6A3B" w:rsidRDefault="008C6A3B" w:rsidP="00242894">
                      <w:pPr>
                        <w:jc w:val="center"/>
                        <w:rPr>
                          <w:sz w:val="20"/>
                          <w:szCs w:val="20"/>
                        </w:rPr>
                      </w:pPr>
                      <w:r>
                        <w:rPr>
                          <w:sz w:val="20"/>
                          <w:szCs w:val="20"/>
                        </w:rPr>
                        <w:t>КОММУНИКАТИВНЫЕ</w:t>
                      </w:r>
                    </w:p>
                  </w:txbxContent>
                </v:textbox>
              </v:roundrect>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2186940</wp:posOffset>
                </wp:positionH>
                <wp:positionV relativeFrom="paragraph">
                  <wp:posOffset>447675</wp:posOffset>
                </wp:positionV>
                <wp:extent cx="628650" cy="381000"/>
                <wp:effectExtent l="38100" t="0" r="19050" b="57150"/>
                <wp:wrapNone/>
                <wp:docPr id="4"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172.2pt;margin-top:35.25pt;width:49.5pt;height:30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" strokecolor="#bc4542">
                <v:stroke endarrow="open"/>
              </v:shape>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862965</wp:posOffset>
                </wp:positionH>
                <wp:positionV relativeFrom="paragraph">
                  <wp:posOffset>447675</wp:posOffset>
                </wp:positionV>
                <wp:extent cx="1952625" cy="381000"/>
                <wp:effectExtent l="38100" t="0" r="28575" b="95250"/>
                <wp:wrapNone/>
                <wp:docPr id="3"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67.95pt;margin-top:35.25pt;width:153.75pt;height:30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" strokecolor="#bc4542">
                <v:stroke endarrow="open"/>
              </v:shape>
            </w:pict>
          </mc:Fallback>
        </mc:AlternateContent>
      </w: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2814955</wp:posOffset>
                </wp:positionH>
                <wp:positionV relativeFrom="paragraph">
                  <wp:posOffset>447675</wp:posOffset>
                </wp:positionV>
                <wp:extent cx="400685" cy="381000"/>
                <wp:effectExtent l="0" t="0" r="56515" b="57150"/>
                <wp:wrapNone/>
                <wp:docPr id="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21.65pt;margin-top:35.25pt;width:31.5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" strokecolor="#bc4542">
                <v:stroke endarrow="open"/>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2815590</wp:posOffset>
                </wp:positionH>
                <wp:positionV relativeFrom="paragraph">
                  <wp:posOffset>447675</wp:posOffset>
                </wp:positionV>
                <wp:extent cx="2305050" cy="381000"/>
                <wp:effectExtent l="0" t="0" r="57150" b="95250"/>
                <wp:wrapNone/>
                <wp:docPr id="1"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221.7pt;margin-top:35.25pt;width:181.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" strokecolor="#bc4542">
                <v:stroke endarrow="open"/>
              </v:shape>
            </w:pict>
          </mc:Fallback>
        </mc:AlternateConten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r w:rsidRPr="007D0AEB">
        <w:rPr>
          <w:b/>
        </w:rPr>
        <w:lastRenderedPageBreak/>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688"/>
        <w:gridCol w:w="3682"/>
        <w:gridCol w:w="3201"/>
      </w:tblGrid>
      <w:tr w:rsidR="00242894" w:rsidRPr="007D0AEB" w:rsidTr="00490218">
        <w:tc>
          <w:tcPr>
            <w:tcW w:w="2688" w:type="dxa"/>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Простой , сложный, цитатный 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 xml:space="preserve">Творческие задания: </w:t>
            </w:r>
            <w:r w:rsidRPr="007D0AEB">
              <w:lastRenderedPageBreak/>
              <w:t>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Физика</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Биология</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Творческие задания: </w:t>
            </w:r>
            <w:r w:rsidRPr="007D0AEB">
              <w:lastRenderedPageBreak/>
              <w:t>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Химия</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Искусство</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восприятия произведений искусства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различных источниках , в том числе в системе Интернет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w:t>
      </w:r>
      <w:r w:rsidRPr="007D0AEB">
        <w:rPr>
          <w:sz w:val="24"/>
          <w:szCs w:val="24"/>
        </w:rPr>
        <w:lastRenderedPageBreak/>
        <w:t>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r w:rsidRPr="007D0AEB">
        <w:rPr>
          <w:sz w:val="24"/>
          <w:szCs w:val="24"/>
        </w:rPr>
        <w:lastRenderedPageBreak/>
        <w:t>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lastRenderedPageBreak/>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lastRenderedPageBreak/>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lastRenderedPageBreak/>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w:t>
      </w:r>
      <w:r w:rsidRPr="007D0AEB">
        <w:lastRenderedPageBreak/>
        <w:t>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06" w:name="bookmark126"/>
    </w:p>
    <w:p w:rsidR="00242894" w:rsidRPr="007D0AEB" w:rsidRDefault="00242894" w:rsidP="00242894">
      <w:pPr>
        <w:tabs>
          <w:tab w:val="left" w:pos="2775"/>
        </w:tabs>
        <w:spacing w:line="252" w:lineRule="auto"/>
        <w:contextualSpacing/>
        <w:jc w:val="both"/>
      </w:pPr>
      <w:r w:rsidRPr="007D0AEB">
        <w:rPr>
          <w:b/>
        </w:rPr>
        <w:lastRenderedPageBreak/>
        <w:t>2.2.2.2. ЛИТЕРАТУРА (базовый уровень)</w:t>
      </w:r>
      <w:bookmarkEnd w:id="106"/>
    </w:p>
    <w:p w:rsidR="00242894" w:rsidRPr="007D0AEB" w:rsidRDefault="00242894" w:rsidP="00242894">
      <w:pPr>
        <w:keepNext/>
        <w:keepLines/>
        <w:spacing w:after="254" w:line="252" w:lineRule="auto"/>
        <w:ind w:left="20"/>
        <w:contextualSpacing/>
        <w:jc w:val="both"/>
      </w:pPr>
      <w:r w:rsidRPr="007D0AEB">
        <w:t>10 класс</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w:t>
      </w:r>
      <w:r w:rsidRPr="007D0AEB">
        <w:lastRenderedPageBreak/>
        <w:t xml:space="preserve">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lastRenderedPageBreak/>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w:t>
      </w:r>
      <w:r w:rsidRPr="007D0AEB">
        <w:rPr>
          <w:b/>
          <w:i/>
        </w:rPr>
        <w:lastRenderedPageBreak/>
        <w:t xml:space="preserve">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w:t>
      </w:r>
      <w:r w:rsidRPr="007D0AEB">
        <w:lastRenderedPageBreak/>
        <w:t xml:space="preserve">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lastRenderedPageBreak/>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w:t>
      </w:r>
      <w:r w:rsidRPr="007D0AEB">
        <w:lastRenderedPageBreak/>
        <w:t xml:space="preserve">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w:t>
      </w:r>
      <w:r w:rsidRPr="007D0AEB">
        <w:lastRenderedPageBreak/>
        <w:t xml:space="preserve">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lastRenderedPageBreak/>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w:t>
      </w:r>
      <w:r w:rsidRPr="007D0AEB">
        <w:lastRenderedPageBreak/>
        <w:t xml:space="preserve">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 xml:space="preserve">Гражданский пафос лирикиАхматовой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lastRenderedPageBreak/>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w:t>
      </w:r>
      <w:r w:rsidRPr="007D0AEB">
        <w:lastRenderedPageBreak/>
        <w:t xml:space="preserve">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w:t>
      </w:r>
      <w:r w:rsidRPr="007D0AEB">
        <w:lastRenderedPageBreak/>
        <w:t xml:space="preserve">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w:t>
      </w:r>
      <w:r w:rsidRPr="007D0AEB">
        <w:lastRenderedPageBreak/>
        <w:t xml:space="preserve">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w:t>
      </w:r>
      <w:r w:rsidRPr="007D0AEB">
        <w:lastRenderedPageBreak/>
        <w:t xml:space="preserve">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8"/>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 xml:space="preserve">сещение кружков, спортивных секций и клубов по интересам. Страны изучаемого языка, их </w:t>
      </w:r>
      <w:r w:rsidRPr="007D0AEB">
        <w:rPr>
          <w:sz w:val="24"/>
          <w:szCs w:val="24"/>
        </w:rPr>
        <w:lastRenderedPageBreak/>
        <w:t>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9" w:name="bookmark181"/>
      <w:r w:rsidRPr="007D0AEB">
        <w:t>РЕЧЕВЫЕ УМЕНИЯ</w:t>
      </w:r>
      <w:bookmarkEnd w:id="109"/>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lastRenderedPageBreak/>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903C55" w:rsidRDefault="00242894" w:rsidP="00242894">
      <w:pPr>
        <w:pStyle w:val="122"/>
        <w:keepNext/>
        <w:keepLines/>
        <w:shd w:val="clear" w:color="auto" w:fill="auto"/>
        <w:spacing w:line="252" w:lineRule="auto"/>
        <w:contextualSpacing/>
        <w:rPr>
          <w:rFonts w:ascii="Times New Roman" w:hAnsi="Times New Roman" w:cs="Times New Roman"/>
          <w:b/>
          <w:i/>
          <w:sz w:val="24"/>
          <w:szCs w:val="24"/>
        </w:rPr>
      </w:pPr>
      <w:r w:rsidRPr="00903C55">
        <w:rPr>
          <w:rFonts w:ascii="Times New Roman" w:hAnsi="Times New Roman" w:cs="Times New Roman"/>
          <w:b/>
          <w:i/>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903C55" w:rsidRDefault="00242894" w:rsidP="00242894">
      <w:pPr>
        <w:pStyle w:val="122"/>
        <w:keepNext/>
        <w:keepLines/>
        <w:shd w:val="clear" w:color="auto" w:fill="auto"/>
        <w:spacing w:line="252" w:lineRule="auto"/>
        <w:contextualSpacing/>
        <w:rPr>
          <w:rFonts w:ascii="Times New Roman" w:hAnsi="Times New Roman" w:cs="Times New Roman"/>
          <w:b/>
          <w:i/>
          <w:sz w:val="24"/>
          <w:szCs w:val="24"/>
        </w:rPr>
      </w:pPr>
      <w:bookmarkStart w:id="110" w:name="bookmark185"/>
      <w:r w:rsidRPr="00903C55">
        <w:rPr>
          <w:rFonts w:ascii="Times New Roman" w:hAnsi="Times New Roman" w:cs="Times New Roman"/>
          <w:b/>
          <w:i/>
          <w:sz w:val="24"/>
          <w:szCs w:val="24"/>
        </w:rPr>
        <w:t>ЯЗЫКОВЫЕ ЗНАНИЯ И НАВЫКИ</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11" w:name="bookmark186"/>
      <w:r w:rsidRPr="007D0AEB">
        <w:t>Орфография</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12" w:name="bookmark187"/>
      <w:r w:rsidRPr="007D0AEB">
        <w:rPr>
          <w:b/>
          <w:i/>
        </w:rPr>
        <w:t>Грамматическая сторона речи</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PresentSimple</w:t>
      </w:r>
      <w:r w:rsidRPr="007D0AEB">
        <w:rPr>
          <w:sz w:val="24"/>
          <w:szCs w:val="24"/>
        </w:rPr>
        <w:t xml:space="preserve">, </w:t>
      </w:r>
      <w:r w:rsidRPr="007D0AEB">
        <w:rPr>
          <w:sz w:val="24"/>
          <w:szCs w:val="24"/>
          <w:lang w:val="en-US"/>
        </w:rPr>
        <w:t>FutureSimple</w:t>
      </w:r>
      <w:r w:rsidRPr="007D0AEB">
        <w:rPr>
          <w:sz w:val="24"/>
          <w:szCs w:val="24"/>
        </w:rPr>
        <w:t xml:space="preserve"> и </w:t>
      </w:r>
      <w:r w:rsidRPr="007D0AEB">
        <w:rPr>
          <w:sz w:val="24"/>
          <w:szCs w:val="24"/>
          <w:lang w:val="en-US"/>
        </w:rPr>
        <w:t>PastSimple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PresentPerfectContinuous</w:t>
      </w:r>
      <w:r w:rsidRPr="007D0AEB">
        <w:rPr>
          <w:sz w:val="24"/>
          <w:szCs w:val="24"/>
        </w:rPr>
        <w:t xml:space="preserve"> и </w:t>
      </w:r>
      <w:r w:rsidRPr="007D0AEB">
        <w:rPr>
          <w:sz w:val="24"/>
          <w:szCs w:val="24"/>
          <w:lang w:val="en-US"/>
        </w:rPr>
        <w:t>PastPerfectContinuous</w:t>
      </w:r>
      <w:r w:rsidRPr="007D0AEB">
        <w:rPr>
          <w:sz w:val="24"/>
          <w:szCs w:val="24"/>
        </w:rPr>
        <w:t xml:space="preserve"> и страдательного залога: </w:t>
      </w:r>
      <w:r w:rsidRPr="007D0AEB">
        <w:rPr>
          <w:sz w:val="24"/>
          <w:szCs w:val="24"/>
          <w:lang w:val="en-US"/>
        </w:rPr>
        <w:t>PresentSimplePassive</w:t>
      </w:r>
      <w:r w:rsidRPr="007D0AEB">
        <w:rPr>
          <w:sz w:val="24"/>
          <w:szCs w:val="24"/>
        </w:rPr>
        <w:t xml:space="preserve">, </w:t>
      </w:r>
      <w:r w:rsidRPr="007D0AEB">
        <w:rPr>
          <w:sz w:val="24"/>
          <w:szCs w:val="24"/>
          <w:lang w:val="en-US"/>
        </w:rPr>
        <w:t>FutureSimplePassive</w:t>
      </w:r>
      <w:r w:rsidRPr="007D0AEB">
        <w:rPr>
          <w:sz w:val="24"/>
          <w:szCs w:val="24"/>
        </w:rPr>
        <w:t xml:space="preserve">, </w:t>
      </w:r>
      <w:r w:rsidRPr="007D0AEB">
        <w:rPr>
          <w:sz w:val="24"/>
          <w:szCs w:val="24"/>
          <w:lang w:val="en-US"/>
        </w:rPr>
        <w:t>PastSimplePassive</w:t>
      </w:r>
      <w:r w:rsidRPr="007D0AEB">
        <w:rPr>
          <w:sz w:val="24"/>
          <w:szCs w:val="24"/>
        </w:rPr>
        <w:t xml:space="preserve">, </w:t>
      </w:r>
      <w:r w:rsidRPr="007D0AEB">
        <w:rPr>
          <w:sz w:val="24"/>
          <w:szCs w:val="24"/>
          <w:lang w:val="en-US"/>
        </w:rPr>
        <w:t>PresentPerfectPassive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Знание признаков и навыки распознавания при чтении глаголов в </w:t>
      </w:r>
      <w:r w:rsidRPr="007D0AEB">
        <w:rPr>
          <w:sz w:val="24"/>
          <w:szCs w:val="24"/>
          <w:lang w:val="en-US"/>
        </w:rPr>
        <w:t>PastPerfectPassive</w:t>
      </w:r>
      <w:r w:rsidRPr="007D0AEB">
        <w:rPr>
          <w:sz w:val="24"/>
          <w:szCs w:val="24"/>
        </w:rPr>
        <w:t xml:space="preserve">, </w:t>
      </w:r>
      <w:r w:rsidRPr="007D0AEB">
        <w:rPr>
          <w:sz w:val="24"/>
          <w:szCs w:val="24"/>
          <w:lang w:val="en-US"/>
        </w:rPr>
        <w:t>FuturePerfectPassive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SimpleFuture</w:t>
      </w:r>
      <w:r w:rsidRPr="007D0AEB">
        <w:rPr>
          <w:sz w:val="24"/>
          <w:szCs w:val="24"/>
        </w:rPr>
        <w:t xml:space="preserve">, </w:t>
      </w:r>
      <w:r w:rsidRPr="007D0AEB">
        <w:rPr>
          <w:sz w:val="24"/>
          <w:szCs w:val="24"/>
          <w:lang w:val="en-US"/>
        </w:rPr>
        <w:t>tobegoingto</w:t>
      </w:r>
      <w:r w:rsidRPr="007D0AEB">
        <w:rPr>
          <w:sz w:val="24"/>
          <w:szCs w:val="24"/>
        </w:rPr>
        <w:t xml:space="preserve">, </w:t>
      </w:r>
      <w:r w:rsidRPr="007D0AEB">
        <w:rPr>
          <w:sz w:val="24"/>
          <w:szCs w:val="24"/>
          <w:lang w:val="en-US"/>
        </w:rPr>
        <w:t>PresentContinuous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atlast</w:t>
      </w:r>
      <w:r w:rsidRPr="007D0AEB">
        <w:rPr>
          <w:sz w:val="24"/>
          <w:szCs w:val="24"/>
        </w:rPr>
        <w:t xml:space="preserve">, </w:t>
      </w:r>
      <w:r w:rsidRPr="007D0AEB">
        <w:rPr>
          <w:sz w:val="24"/>
          <w:szCs w:val="24"/>
          <w:lang w:val="en-US"/>
        </w:rPr>
        <w:t>intheend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13" w:name="bookmark254"/>
      <w:r w:rsidRPr="007D0AEB">
        <w:rPr>
          <w:b/>
        </w:rPr>
        <w:t>МАТЕМАТИКА</w:t>
      </w:r>
      <w:r w:rsidRPr="007D0AEB">
        <w:t xml:space="preserve"> (базовый уровень)</w:t>
      </w:r>
      <w:bookmarkEnd w:id="113"/>
    </w:p>
    <w:p w:rsidR="00242894" w:rsidRPr="007D0AEB" w:rsidRDefault="00242894" w:rsidP="00242894">
      <w:pPr>
        <w:keepNext/>
        <w:keepLines/>
        <w:spacing w:line="252" w:lineRule="auto"/>
        <w:ind w:left="4200"/>
        <w:contextualSpacing/>
        <w:jc w:val="both"/>
      </w:pPr>
      <w:bookmarkStart w:id="114" w:name="bookmark255"/>
      <w:r w:rsidRPr="007D0AEB">
        <w:t>Алгебра</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5" w:name="bookmark256"/>
      <w:r w:rsidRPr="007D0AEB">
        <w:t>Функции</w:t>
      </w:r>
      <w:bookmarkEnd w:id="11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6" w:name="bookmark257"/>
      <w:r w:rsidRPr="007D0AEB">
        <w:t>Начала математического анализа</w:t>
      </w:r>
      <w:bookmarkEnd w:id="11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7" w:name="bookmark258"/>
      <w:r w:rsidRPr="007D0AEB">
        <w:t>Уравнения и неравенства</w:t>
      </w:r>
      <w:bookmarkEnd w:id="11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8" w:name="bookmark259"/>
      <w:r w:rsidRPr="007D0AEB">
        <w:t>Геометрия</w:t>
      </w:r>
      <w:bookmarkEnd w:id="11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w:t>
      </w:r>
      <w:r w:rsidRPr="007D0AEB">
        <w:rPr>
          <w:sz w:val="24"/>
          <w:szCs w:val="24"/>
        </w:rPr>
        <w:lastRenderedPageBreak/>
        <w:t>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9" w:name="bookmark260"/>
      <w:r w:rsidRPr="007D0AEB">
        <w:rPr>
          <w:b/>
        </w:rPr>
        <w:t>2.2.2.5. ИНФОРМАТИКА И ИКТ</w:t>
      </w:r>
      <w:r w:rsidRPr="007D0AEB">
        <w:t xml:space="preserve"> (базовый уровень)</w:t>
      </w:r>
      <w:bookmarkEnd w:id="119"/>
    </w:p>
    <w:p w:rsidR="00242894" w:rsidRPr="007D0AEB" w:rsidRDefault="00242894" w:rsidP="00242894">
      <w:pPr>
        <w:keepNext/>
        <w:keepLines/>
        <w:spacing w:line="252" w:lineRule="auto"/>
        <w:ind w:left="20" w:firstLine="720"/>
        <w:contextualSpacing/>
        <w:jc w:val="both"/>
      </w:pPr>
      <w:bookmarkStart w:id="120" w:name="bookmark261"/>
      <w:r w:rsidRPr="007D0AEB">
        <w:t>Информационные процессы, модели, объекты</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21" w:name="bookmark262"/>
      <w:r w:rsidRPr="007D0AEB">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23" w:name="bookmark264"/>
      <w:r w:rsidRPr="007D0AEB">
        <w:t>Практические работы</w:t>
      </w:r>
      <w:bookmarkEnd w:id="123"/>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lastRenderedPageBreak/>
        <w:t>Построение диаграмм.</w:t>
      </w:r>
    </w:p>
    <w:p w:rsidR="00242894" w:rsidRPr="007D0AEB" w:rsidRDefault="00242894" w:rsidP="00242894">
      <w:pPr>
        <w:keepNext/>
        <w:keepLines/>
        <w:spacing w:line="252" w:lineRule="auto"/>
        <w:ind w:right="720"/>
        <w:contextualSpacing/>
        <w:jc w:val="both"/>
      </w:pPr>
      <w:bookmarkStart w:id="124" w:name="bookmark265"/>
      <w:r w:rsidRPr="007D0AEB">
        <w:t>Алгоритмизация и основы программирования</w:t>
      </w:r>
      <w:bookmarkEnd w:id="1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5" w:name="bookmark266"/>
      <w:r w:rsidRPr="007D0AEB">
        <w:t>Информационно-коммуникационные технологии работы в компьютерной сети</w:t>
      </w:r>
      <w:bookmarkEnd w:id="1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6" w:name="bookmark267"/>
      <w:r w:rsidRPr="007D0AEB">
        <w:t>Практические работы</w:t>
      </w:r>
      <w:bookmarkEnd w:id="126"/>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9" w:name="bookmark270"/>
      <w:r w:rsidRPr="007D0AEB">
        <w:t>Практические работы</w:t>
      </w:r>
      <w:bookmarkEnd w:id="129"/>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30" w:name="bookmark271"/>
      <w:r w:rsidRPr="007D0AEB">
        <w:t>Основы социальной информатики</w:t>
      </w:r>
      <w:bookmarkEnd w:id="13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31" w:name="bookmark272"/>
      <w:r w:rsidRPr="007D0AEB">
        <w:t>Моделирование в электронных таблицах</w:t>
      </w:r>
      <w:bookmarkEnd w:id="13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32" w:name="bookmark273"/>
      <w:r w:rsidRPr="007D0AEB">
        <w:t>Информационная технология хранения данных</w:t>
      </w:r>
      <w:bookmarkEnd w:id="1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33" w:name="bookmark202"/>
      <w:r w:rsidRPr="007D0AEB">
        <w:rPr>
          <w:b/>
        </w:rPr>
        <w:t>2.2.2.6. ИСТОРИЯ</w:t>
      </w:r>
      <w:r w:rsidRPr="007D0AEB">
        <w:t xml:space="preserve"> (базовый уровень)</w:t>
      </w:r>
      <w:bookmarkEnd w:id="133"/>
    </w:p>
    <w:p w:rsidR="00242894" w:rsidRPr="007D0AEB" w:rsidRDefault="00242894" w:rsidP="00242894">
      <w:pPr>
        <w:keepNext/>
        <w:keepLines/>
        <w:spacing w:line="252" w:lineRule="auto"/>
        <w:contextualSpacing/>
        <w:jc w:val="both"/>
      </w:pPr>
      <w:bookmarkStart w:id="134" w:name="bookmark203"/>
      <w:r w:rsidRPr="007D0AEB">
        <w:t>История как наука</w:t>
      </w:r>
      <w:bookmarkEnd w:id="1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5" w:name="bookmark204"/>
      <w:r w:rsidRPr="007D0AEB">
        <w:t>ВСЕОБЩАЯ ИСТОРИЯ Древнейшая история человечества</w:t>
      </w:r>
      <w:bookmarkEnd w:id="1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6" w:name="bookmark205"/>
      <w:r w:rsidRPr="007D0AEB">
        <w:lastRenderedPageBreak/>
        <w:t>Цивилизации Древнего мира и Средневековья</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w:t>
      </w:r>
      <w:r w:rsidRPr="007D0AEB">
        <w:rPr>
          <w:sz w:val="24"/>
          <w:szCs w:val="24"/>
        </w:rPr>
        <w:lastRenderedPageBreak/>
        <w:t xml:space="preserve">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w:t>
      </w:r>
      <w:r w:rsidRPr="007D0AEB">
        <w:rPr>
          <w:sz w:val="24"/>
          <w:szCs w:val="24"/>
        </w:rPr>
        <w:lastRenderedPageBreak/>
        <w:t xml:space="preserve">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7" w:name="bookmark206"/>
      <w:r w:rsidRPr="007D0AEB">
        <w:t>Народы и древнейшие государства на территории России</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8" w:name="bookmark207"/>
      <w:r w:rsidRPr="007D0AEB">
        <w:t>Русь в IX - начале XII вв.</w:t>
      </w:r>
      <w:bookmarkEnd w:id="138"/>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9"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lastRenderedPageBreak/>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lastRenderedPageBreak/>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lang w:val="en-US"/>
        </w:rPr>
        <w:t>XIX</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40" w:name="bookmark209"/>
      <w:r w:rsidRPr="007D0AEB">
        <w:t>Революция 1917 г. и Гражданская война в России</w:t>
      </w:r>
      <w:bookmarkEnd w:id="1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41" w:name="bookmark210"/>
      <w:r w:rsidRPr="007D0AEB">
        <w:t>Советское общество в 1922-1941 гг.</w:t>
      </w:r>
      <w:bookmarkEnd w:id="1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42" w:name="bookmark211"/>
      <w:r w:rsidRPr="007D0AEB">
        <w:t>СССР в первые послевоенные десятилетия</w:t>
      </w:r>
      <w:bookmarkEnd w:id="1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w:t>
      </w:r>
      <w:r w:rsidRPr="007D0AEB">
        <w:rPr>
          <w:sz w:val="24"/>
          <w:szCs w:val="24"/>
        </w:rPr>
        <w:lastRenderedPageBreak/>
        <w:t>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43" w:name="bookmark212"/>
      <w:r w:rsidRPr="007D0AEB">
        <w:rPr>
          <w:sz w:val="24"/>
          <w:szCs w:val="24"/>
        </w:rPr>
        <w:t>Российская Федерация (1991-2003 гг.)</w:t>
      </w:r>
      <w:bookmarkEnd w:id="143"/>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lastRenderedPageBreak/>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4" w:name="bookmark213"/>
      <w:r w:rsidRPr="007D0AEB">
        <w:rPr>
          <w:b/>
          <w:sz w:val="24"/>
          <w:szCs w:val="24"/>
        </w:rPr>
        <w:t>2.2.2.7. ОБЩЕСТВОЗНАНИЕ</w:t>
      </w:r>
      <w:r w:rsidRPr="007D0AEB">
        <w:rPr>
          <w:sz w:val="24"/>
          <w:szCs w:val="24"/>
        </w:rPr>
        <w:t xml:space="preserve"> (профильный уровень)</w:t>
      </w:r>
      <w:bookmarkEnd w:id="144"/>
    </w:p>
    <w:p w:rsidR="00242894" w:rsidRPr="007D0AEB" w:rsidRDefault="00242894" w:rsidP="00242894">
      <w:pPr>
        <w:pStyle w:val="122"/>
        <w:keepNext/>
        <w:keepLines/>
        <w:shd w:val="clear" w:color="auto" w:fill="auto"/>
        <w:spacing w:line="252" w:lineRule="auto"/>
        <w:contextualSpacing/>
        <w:rPr>
          <w:sz w:val="24"/>
          <w:szCs w:val="24"/>
        </w:rPr>
      </w:pPr>
      <w:bookmarkStart w:id="145" w:name="bookmark214"/>
      <w:r w:rsidRPr="007D0AEB">
        <w:rPr>
          <w:sz w:val="24"/>
          <w:szCs w:val="24"/>
        </w:rPr>
        <w:t>СПЕЦИФИКА СОЦИАЛЬНО-ГУМАНИТАРНОГО ЗНАНИЯ</w:t>
      </w:r>
      <w:bookmarkEnd w:id="145"/>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6" w:name="bookmark215"/>
      <w:r w:rsidRPr="007D0AEB">
        <w:t>Знание, сознание, познание.</w:t>
      </w:r>
      <w:bookmarkEnd w:id="146"/>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7" w:name="bookmark216"/>
      <w:r w:rsidRPr="007D0AEB">
        <w:t>Социальная философия</w:t>
      </w:r>
      <w:bookmarkEnd w:id="147"/>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lastRenderedPageBreak/>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8" w:name="bookmark217"/>
      <w:r w:rsidRPr="007D0AEB">
        <w:t xml:space="preserve">                             ВВЕДЕНИЕ В СОЦИОЛОГИЮ</w:t>
      </w:r>
      <w:bookmarkEnd w:id="148"/>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9" w:name="bookmark218"/>
      <w:r w:rsidRPr="007D0AEB">
        <w:t>Общество и общественные отношения</w:t>
      </w:r>
      <w:bookmarkEnd w:id="149"/>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50" w:name="bookmark219"/>
      <w:r w:rsidRPr="007D0AEB">
        <w:t>Личность и общество</w:t>
      </w:r>
      <w:bookmarkEnd w:id="150"/>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51" w:name="bookmark220"/>
      <w:r w:rsidRPr="007D0AEB">
        <w:t>Виды социальных отношений</w:t>
      </w:r>
      <w:bookmarkEnd w:id="151"/>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52" w:name="bookmark221"/>
      <w:r w:rsidRPr="007D0AEB">
        <w:t>Этнические и конфессиональные отношения</w:t>
      </w:r>
      <w:bookmarkEnd w:id="152"/>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lastRenderedPageBreak/>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53" w:name="bookmark222"/>
      <w:r w:rsidRPr="007D0AEB">
        <w:t>ВВЕДЕНИЕ В ПОЛИТОЛОГИЮ</w:t>
      </w:r>
      <w:bookmarkEnd w:id="153"/>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4" w:name="bookmark223"/>
      <w:r w:rsidRPr="007D0AEB">
        <w:t>Политика и власть</w:t>
      </w:r>
      <w:bookmarkEnd w:id="154"/>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5" w:name="bookmark224"/>
      <w:r w:rsidRPr="007D0AEB">
        <w:t>Государство в политической системе</w:t>
      </w:r>
      <w:bookmarkEnd w:id="15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6" w:name="bookmark225"/>
      <w:r w:rsidRPr="007D0AEB">
        <w:t>Гражданское общество и его институты</w:t>
      </w:r>
      <w:bookmarkEnd w:id="156"/>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7" w:name="bookmark226"/>
      <w:r w:rsidRPr="007D0AEB">
        <w:t>Личность в политической жизни</w:t>
      </w:r>
      <w:bookmarkEnd w:id="157"/>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lastRenderedPageBreak/>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8" w:name="bookmark227"/>
      <w:r w:rsidRPr="007D0AEB">
        <w:t>Политический процесс</w:t>
      </w:r>
      <w:bookmarkEnd w:id="158"/>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9" w:name="bookmark228"/>
      <w:r w:rsidRPr="007D0AEB">
        <w:t>ВВЕДЕНИЕ В СОЦИАЛЬНУЮ ПСИХОЛОГИЮ</w:t>
      </w:r>
      <w:bookmarkEnd w:id="159"/>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60" w:name="bookmark229"/>
      <w:r w:rsidRPr="007D0AEB">
        <w:t>Психология социальных групп</w:t>
      </w:r>
      <w:bookmarkEnd w:id="160"/>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61" w:name="bookmark230"/>
      <w:r w:rsidRPr="007D0AEB">
        <w:rPr>
          <w:b/>
        </w:rPr>
        <w:t>2.2.2.8. ПРАВО</w:t>
      </w:r>
      <w:r w:rsidRPr="007D0AEB">
        <w:t xml:space="preserve"> (профильный уровень)</w:t>
      </w:r>
      <w:bookmarkEnd w:id="161"/>
    </w:p>
    <w:p w:rsidR="00242894" w:rsidRPr="007D0AEB" w:rsidRDefault="00242894" w:rsidP="00242894">
      <w:pPr>
        <w:keepNext/>
        <w:keepLines/>
        <w:spacing w:line="252" w:lineRule="auto"/>
        <w:contextualSpacing/>
        <w:jc w:val="both"/>
      </w:pPr>
      <w:bookmarkStart w:id="162" w:name="bookmark231"/>
      <w:r w:rsidRPr="007D0AEB">
        <w:t>ТЕОРИЯ ГОСУДАРСТВА И ПРАВА Право и государство</w:t>
      </w:r>
      <w:bookmarkEnd w:id="162"/>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63" w:name="bookmark232"/>
      <w:r w:rsidRPr="007D0AEB">
        <w:t>Система и структура права</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4" w:name="bookmark233"/>
      <w:r w:rsidRPr="007D0AEB">
        <w:t>Правотворчество и правоприменение</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5" w:name="bookmark234"/>
      <w:r w:rsidRPr="007D0AEB">
        <w:t>Право и личность</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6" w:name="bookmark235"/>
      <w:r w:rsidRPr="007D0AEB">
        <w:t>ОТРАСЛИ ПРАВА Конституционное право</w:t>
      </w:r>
      <w:bookmarkEnd w:id="16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7" w:name="bookmark236"/>
      <w:r w:rsidRPr="007D0AEB">
        <w:lastRenderedPageBreak/>
        <w:t>Гражданское право</w:t>
      </w:r>
      <w:bookmarkEnd w:id="16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8" w:name="bookmark237"/>
      <w:r w:rsidRPr="007D0AEB">
        <w:t>Семейное право</w:t>
      </w:r>
      <w:bookmarkEnd w:id="16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9" w:name="bookmark238"/>
      <w:r w:rsidRPr="007D0AEB">
        <w:t>Трудовое право</w:t>
      </w:r>
      <w:bookmarkEnd w:id="16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70" w:name="bookmark239"/>
      <w:r w:rsidRPr="007D0AEB">
        <w:t>Административное право</w:t>
      </w:r>
      <w:bookmarkEnd w:id="170"/>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71" w:name="bookmark240"/>
      <w:r w:rsidRPr="007D0AEB">
        <w:t>Уголовное право</w:t>
      </w:r>
      <w:bookmarkEnd w:id="171"/>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72" w:name="bookmark241"/>
      <w:r w:rsidRPr="007D0AEB">
        <w:t>Экологическое право</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73" w:name="bookmark242"/>
      <w:r w:rsidRPr="007D0AEB">
        <w:t>ПРАВОСУДИЕ В РОССИЙСКОЙ ФЕДЕРАЦИИ Правосудие</w:t>
      </w:r>
      <w:bookmarkEnd w:id="17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4" w:name="bookmark243"/>
      <w:r w:rsidRPr="007D0AEB">
        <w:t>ПРОФЕССИЯ И ПРАВО Юридическая деятельность</w:t>
      </w:r>
      <w:bookmarkEnd w:id="174"/>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5" w:name="bookmark244"/>
      <w:r w:rsidRPr="007D0AEB">
        <w:rPr>
          <w:b/>
        </w:rPr>
        <w:lastRenderedPageBreak/>
        <w:t>2.2.2.9.ГЕОГРАФИЯ</w:t>
      </w:r>
      <w:r w:rsidRPr="007D0AEB">
        <w:t xml:space="preserve"> (базовый уровень)</w:t>
      </w:r>
      <w:bookmarkEnd w:id="175"/>
    </w:p>
    <w:p w:rsidR="00843D4B" w:rsidRDefault="00242894" w:rsidP="00242894">
      <w:pPr>
        <w:keepNext/>
        <w:keepLines/>
        <w:spacing w:line="252" w:lineRule="auto"/>
        <w:ind w:left="142"/>
        <w:contextualSpacing/>
        <w:jc w:val="both"/>
      </w:pPr>
      <w:bookmarkStart w:id="176" w:name="bookmark245"/>
      <w:r w:rsidRPr="007D0AEB">
        <w:rPr>
          <w:b/>
        </w:rPr>
        <w:t>Раздел 1. Современные методы географических исследований.</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7" w:name="bookmark246"/>
      <w:r w:rsidRPr="007D0AEB">
        <w:t>Раздел 3. Население мира</w:t>
      </w:r>
      <w:bookmarkEnd w:id="177"/>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8" w:name="bookmark247"/>
      <w:r w:rsidRPr="007D0AEB">
        <w:t>Практические работы</w:t>
      </w:r>
      <w:bookmarkEnd w:id="178"/>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9" w:name="bookmark248"/>
      <w:r w:rsidRPr="007D0AEB">
        <w:t>Практические работы</w:t>
      </w:r>
      <w:bookmarkEnd w:id="17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80" w:name="bookmark249"/>
      <w:r w:rsidRPr="007D0AEB">
        <w:rPr>
          <w:b/>
        </w:rPr>
        <w:t>Раздел 5. Регионы и страны мира</w:t>
      </w:r>
      <w:bookmarkEnd w:id="180"/>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81" w:name="bookmark250"/>
      <w:r w:rsidRPr="007D0AEB">
        <w:t>Практические работы</w:t>
      </w:r>
      <w:bookmarkEnd w:id="181"/>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82" w:name="bookmark251"/>
      <w:r w:rsidRPr="007D0AEB">
        <w:t>Практические работы</w:t>
      </w:r>
      <w:bookmarkEnd w:id="182"/>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83" w:name="bookmark252"/>
      <w:r w:rsidRPr="007D0AEB">
        <w:rPr>
          <w:b/>
        </w:rPr>
        <w:lastRenderedPageBreak/>
        <w:t>Раздел 7. Географические аспекты современных глобальных проблем человечества</w:t>
      </w:r>
      <w:bookmarkEnd w:id="18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4" w:name="bookmark253"/>
      <w:r w:rsidRPr="007D0AEB">
        <w:t>Практические работы</w:t>
      </w:r>
      <w:bookmarkEnd w:id="18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5" w:name="bookmark274"/>
      <w:r w:rsidRPr="007D0AEB">
        <w:rPr>
          <w:b/>
        </w:rPr>
        <w:t>2.2.2.10. ФИЗИКА</w:t>
      </w:r>
      <w:r w:rsidRPr="007D0AEB">
        <w:t xml:space="preserve"> (базовый уровень)</w:t>
      </w:r>
      <w:bookmarkEnd w:id="185"/>
    </w:p>
    <w:p w:rsidR="00242894" w:rsidRPr="007D0AEB" w:rsidRDefault="00242894" w:rsidP="00242894">
      <w:pPr>
        <w:keepNext/>
        <w:keepLines/>
        <w:spacing w:line="252" w:lineRule="auto"/>
        <w:ind w:left="20" w:firstLine="2520"/>
        <w:contextualSpacing/>
        <w:jc w:val="both"/>
      </w:pPr>
      <w:bookmarkStart w:id="186" w:name="bookmark275"/>
      <w:r w:rsidRPr="007D0AEB">
        <w:t>Физика и методы научного познания</w:t>
      </w:r>
      <w:bookmarkEnd w:id="18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7" w:name="bookmark276"/>
      <w:r w:rsidRPr="007D0AEB">
        <w:t>Механика</w:t>
      </w:r>
      <w:bookmarkEnd w:id="18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8" w:name="bookmark277"/>
      <w:r w:rsidRPr="007D0AEB">
        <w:t>Молекулярная физика и термодинамика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lastRenderedPageBreak/>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9" w:name="bookmark278"/>
      <w:r w:rsidRPr="007D0AEB">
        <w:t>Электродинамика</w:t>
      </w:r>
      <w:bookmarkEnd w:id="18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lastRenderedPageBreak/>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90" w:name="bookmark279"/>
      <w:r w:rsidRPr="007D0AEB">
        <w:rPr>
          <w:b/>
          <w:sz w:val="24"/>
          <w:szCs w:val="24"/>
        </w:rPr>
        <w:t>2.2.2.11. БИОЛОГИЯ</w:t>
      </w:r>
      <w:r w:rsidRPr="007D0AEB">
        <w:rPr>
          <w:sz w:val="24"/>
          <w:szCs w:val="24"/>
        </w:rPr>
        <w:t xml:space="preserve"> (базовый уровень)</w:t>
      </w:r>
      <w:bookmarkEnd w:id="190"/>
    </w:p>
    <w:p w:rsidR="00242894" w:rsidRPr="007D0AEB" w:rsidRDefault="00242894" w:rsidP="00242894">
      <w:pPr>
        <w:pStyle w:val="122"/>
        <w:keepNext/>
        <w:keepLines/>
        <w:shd w:val="clear" w:color="auto" w:fill="auto"/>
        <w:spacing w:line="252" w:lineRule="auto"/>
        <w:ind w:right="720"/>
        <w:contextualSpacing/>
        <w:rPr>
          <w:sz w:val="24"/>
          <w:szCs w:val="24"/>
        </w:rPr>
      </w:pPr>
      <w:bookmarkStart w:id="191" w:name="bookmark280"/>
      <w:r w:rsidRPr="007D0AEB">
        <w:rPr>
          <w:sz w:val="24"/>
          <w:szCs w:val="24"/>
        </w:rPr>
        <w:t>БИОЛОГИЯ КАК НАУКА. МЕТОДЫ НАУЧНОГО ПОЗНАНИЯ</w:t>
      </w:r>
      <w:bookmarkEnd w:id="191"/>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92" w:name="bookmark281"/>
      <w:r w:rsidRPr="007D0AEB">
        <w:rPr>
          <w:sz w:val="24"/>
          <w:szCs w:val="24"/>
        </w:rPr>
        <w:t>КЛЕТКА</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93" w:name="bookmark282"/>
      <w:r w:rsidRPr="007D0AEB">
        <w:rPr>
          <w:sz w:val="24"/>
          <w:szCs w:val="24"/>
        </w:rPr>
        <w:t>ОРГАНИЗМ</w:t>
      </w:r>
      <w:bookmarkEnd w:id="193"/>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4" w:name="bookmark284"/>
      <w:r w:rsidRPr="007D0AEB">
        <w:t>ВИД</w:t>
      </w:r>
      <w:bookmarkEnd w:id="19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5" w:name="bookmark285"/>
      <w:r w:rsidRPr="007D0AEB">
        <w:t>Лабораторные работы</w:t>
      </w:r>
      <w:bookmarkEnd w:id="195"/>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6" w:name="bookmark286"/>
      <w:r w:rsidRPr="007D0AEB">
        <w:t>ЭКОСИСТЕМЫ</w:t>
      </w:r>
      <w:bookmarkEnd w:id="19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 xml:space="preserve">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w:t>
      </w:r>
      <w:r w:rsidRPr="007D0AEB">
        <w:rPr>
          <w:sz w:val="24"/>
          <w:szCs w:val="24"/>
        </w:rPr>
        <w:lastRenderedPageBreak/>
        <w:t>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7"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7"/>
    </w:p>
    <w:p w:rsidR="00242894" w:rsidRPr="007D0AEB" w:rsidRDefault="00242894" w:rsidP="00242894">
      <w:pPr>
        <w:keepNext/>
        <w:keepLines/>
        <w:spacing w:line="252" w:lineRule="auto"/>
        <w:ind w:left="3500"/>
        <w:contextualSpacing/>
        <w:jc w:val="both"/>
      </w:pPr>
      <w:bookmarkStart w:id="198" w:name="bookmark288"/>
      <w:r w:rsidRPr="007D0AEB">
        <w:t>ОРГАНИЧЕСКАЯ ХИМИЯ</w:t>
      </w:r>
      <w:bookmarkEnd w:id="198"/>
    </w:p>
    <w:p w:rsidR="00242894" w:rsidRPr="007D0AEB" w:rsidRDefault="00242894" w:rsidP="00242894">
      <w:pPr>
        <w:keepNext/>
        <w:keepLines/>
        <w:spacing w:line="252" w:lineRule="auto"/>
        <w:ind w:firstLine="720"/>
        <w:contextualSpacing/>
        <w:jc w:val="both"/>
      </w:pPr>
      <w:bookmarkStart w:id="199" w:name="bookmark289"/>
      <w:r w:rsidRPr="007D0AEB">
        <w:t>Введение</w:t>
      </w:r>
      <w:bookmarkEnd w:id="19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00" w:name="bookmark290"/>
      <w:r w:rsidRPr="007D0AEB">
        <w:t>Демонстрации.</w:t>
      </w:r>
      <w:bookmarkEnd w:id="20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01" w:name="bookmark291"/>
      <w:r w:rsidRPr="007D0AEB">
        <w:lastRenderedPageBreak/>
        <w:t>Лабораторные опыты.</w:t>
      </w:r>
      <w:bookmarkEnd w:id="201"/>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02" w:name="bookmark292"/>
      <w:r w:rsidRPr="007D0AEB">
        <w:t>Кислородсодержащие органические соединения и их природные источники</w:t>
      </w:r>
      <w:bookmarkEnd w:id="20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03" w:name="bookmark293"/>
      <w:r w:rsidRPr="007D0AEB">
        <w:t>Демонстрации.</w:t>
      </w:r>
      <w:bookmarkEnd w:id="20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lastRenderedPageBreak/>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4" w:name="bookmark294"/>
      <w:r w:rsidRPr="007D0AEB">
        <w:t>Лабораторные опыты.</w:t>
      </w:r>
      <w:bookmarkEnd w:id="204"/>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5" w:name="bookmark295"/>
      <w:r w:rsidRPr="007D0AEB">
        <w:t>Азотсодержащие соединения и их нахождение в живой природе</w:t>
      </w:r>
      <w:bookmarkEnd w:id="20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6" w:name="bookmark296"/>
      <w:r w:rsidRPr="007D0AEB">
        <w:t>Демонстрации.</w:t>
      </w:r>
      <w:bookmarkEnd w:id="20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7" w:name="bookmark297"/>
      <w:r w:rsidRPr="007D0AEB">
        <w:t>Лабораторные опыты.</w:t>
      </w:r>
      <w:bookmarkEnd w:id="207"/>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8" w:name="bookmark298"/>
      <w:r w:rsidRPr="007D0AEB">
        <w:t>Биологически активные органические соединения</w:t>
      </w:r>
      <w:bookmarkEnd w:id="20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9" w:name="bookmark299"/>
      <w:r w:rsidRPr="007D0AEB">
        <w:t>Демонстрации.</w:t>
      </w:r>
      <w:bookmarkEnd w:id="20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10" w:name="bookmark300"/>
      <w:r w:rsidRPr="007D0AEB">
        <w:t>Искусственные и синтетические полимеры</w:t>
      </w:r>
      <w:bookmarkEnd w:id="21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11" w:name="bookmark301"/>
      <w:r w:rsidRPr="007D0AEB">
        <w:t>Демонстрации.</w:t>
      </w:r>
      <w:bookmarkEnd w:id="21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12" w:name="bookmark302"/>
      <w:r w:rsidRPr="007D0AEB">
        <w:t>Лабораторные опыты.</w:t>
      </w:r>
      <w:bookmarkEnd w:id="212"/>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1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3"/>
    </w:p>
    <w:p w:rsidR="00242894" w:rsidRPr="007D0AEB" w:rsidRDefault="00242894" w:rsidP="00242894">
      <w:pPr>
        <w:keepNext/>
        <w:keepLines/>
        <w:spacing w:line="252" w:lineRule="auto"/>
        <w:ind w:left="4080"/>
        <w:contextualSpacing/>
        <w:jc w:val="both"/>
      </w:pPr>
      <w:bookmarkStart w:id="214" w:name="bookmark304"/>
      <w:r w:rsidRPr="007D0AEB">
        <w:t>ОБЩАЯ ХИМИЯ</w:t>
      </w:r>
      <w:bookmarkEnd w:id="214"/>
    </w:p>
    <w:p w:rsidR="00242894" w:rsidRPr="007D0AEB" w:rsidRDefault="00242894" w:rsidP="00242894">
      <w:pPr>
        <w:keepNext/>
        <w:keepLines/>
        <w:spacing w:line="252" w:lineRule="auto"/>
        <w:ind w:left="20" w:firstLine="720"/>
        <w:contextualSpacing/>
        <w:jc w:val="both"/>
      </w:pPr>
      <w:bookmarkStart w:id="215" w:name="bookmark305"/>
      <w:r w:rsidRPr="007D0AEB">
        <w:t>Строение атома и периодический закон Д. И. Менделеева</w:t>
      </w:r>
      <w:bookmarkEnd w:id="21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6" w:name="bookmark306"/>
      <w:r w:rsidRPr="007D0AEB">
        <w:lastRenderedPageBreak/>
        <w:t>Демонстрации.</w:t>
      </w:r>
      <w:bookmarkEnd w:id="2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7" w:name="bookmark307"/>
      <w:r w:rsidRPr="007D0AEB">
        <w:t>Лабораторный опыт.</w:t>
      </w:r>
      <w:bookmarkEnd w:id="21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8" w:name="bookmark308"/>
      <w:r w:rsidRPr="007D0AEB">
        <w:t>Строение вещества</w:t>
      </w:r>
      <w:bookmarkEnd w:id="21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9" w:name="bookmark309"/>
      <w:r w:rsidRPr="007D0AEB">
        <w:t>Демонстрации.</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20" w:name="bookmark310"/>
      <w:r w:rsidRPr="007D0AEB">
        <w:t>Лабораторные опыты.</w:t>
      </w:r>
      <w:bookmarkEnd w:id="220"/>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21" w:name="bookmark311"/>
      <w:r w:rsidRPr="007D0AEB">
        <w:t>Химические реакции</w:t>
      </w:r>
      <w:bookmarkEnd w:id="22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22" w:name="bookmark312"/>
      <w:r w:rsidRPr="007D0AEB">
        <w:t>Демонстрации.</w:t>
      </w:r>
      <w:bookmarkEnd w:id="22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23" w:name="bookmark313"/>
      <w:r w:rsidRPr="007D0AEB">
        <w:t>Лабораторные опыты.</w:t>
      </w:r>
      <w:bookmarkEnd w:id="22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4" w:name="bookmark314"/>
      <w:r w:rsidRPr="007D0AEB">
        <w:t>Вещества и их свойства</w:t>
      </w:r>
      <w:bookmarkEnd w:id="2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w:t>
      </w:r>
      <w:r w:rsidRPr="007D0AEB">
        <w:rPr>
          <w:sz w:val="24"/>
          <w:szCs w:val="24"/>
        </w:rPr>
        <w:lastRenderedPageBreak/>
        <w:t>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5" w:name="bookmark315"/>
      <w:r w:rsidRPr="007D0AEB">
        <w:t>Демонстрации.</w:t>
      </w:r>
      <w:bookmarkEnd w:id="2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6" w:name="bookmark316"/>
      <w:r w:rsidRPr="007D0AEB">
        <w:t>Лабораторные опыты.</w:t>
      </w:r>
      <w:bookmarkEnd w:id="226"/>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lastRenderedPageBreak/>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7" w:name="bookmark323"/>
      <w:r>
        <w:rPr>
          <w:b/>
        </w:rPr>
        <w:t>2.2.2.13</w:t>
      </w:r>
      <w:r w:rsidR="00242894" w:rsidRPr="007D0AEB">
        <w:rPr>
          <w:b/>
        </w:rPr>
        <w:t>. ФИЗИЧЕСКАЯ КУЛЬТУРА</w:t>
      </w:r>
      <w:r w:rsidR="00242894" w:rsidRPr="007D0AEB">
        <w:t xml:space="preserve"> (базовый уровень)</w:t>
      </w:r>
      <w:bookmarkEnd w:id="227"/>
    </w:p>
    <w:p w:rsidR="00242894" w:rsidRPr="007D0AEB" w:rsidRDefault="00242894" w:rsidP="00242894">
      <w:pPr>
        <w:keepNext/>
        <w:keepLines/>
        <w:spacing w:line="252" w:lineRule="auto"/>
        <w:ind w:left="20" w:firstLine="2160"/>
        <w:contextualSpacing/>
        <w:jc w:val="both"/>
      </w:pPr>
      <w:bookmarkStart w:id="228" w:name="bookmark324"/>
      <w:r w:rsidRPr="007D0AEB">
        <w:t>Физкультурно-оздоровительная деятельность</w:t>
      </w:r>
      <w:bookmarkEnd w:id="22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w:t>
      </w:r>
      <w:r w:rsidRPr="007D0AEB">
        <w:rPr>
          <w:sz w:val="24"/>
          <w:szCs w:val="24"/>
        </w:rPr>
        <w:lastRenderedPageBreak/>
        <w:t>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9" w:name="bookmark325"/>
      <w:r w:rsidRPr="007D0AEB">
        <w:t>Спортивно-оздоровительная деятельность с прикладно-ориентированной</w:t>
      </w:r>
      <w:bookmarkEnd w:id="229"/>
    </w:p>
    <w:p w:rsidR="00242894" w:rsidRPr="007D0AEB" w:rsidRDefault="00242894" w:rsidP="00242894">
      <w:pPr>
        <w:keepNext/>
        <w:keepLines/>
        <w:spacing w:line="252" w:lineRule="auto"/>
        <w:ind w:left="20"/>
        <w:contextualSpacing/>
        <w:jc w:val="both"/>
      </w:pPr>
      <w:bookmarkStart w:id="230" w:name="bookmark326"/>
      <w:r w:rsidRPr="007D0AEB">
        <w:t>физической подготовкой Знания о спортивно-оздоровительной деятельности с прикладно-ориентированной</w:t>
      </w:r>
      <w:bookmarkEnd w:id="230"/>
    </w:p>
    <w:p w:rsidR="00242894" w:rsidRPr="007D0AEB" w:rsidRDefault="00242894" w:rsidP="00242894">
      <w:pPr>
        <w:keepNext/>
        <w:keepLines/>
        <w:spacing w:line="252" w:lineRule="auto"/>
        <w:ind w:left="20"/>
        <w:contextualSpacing/>
        <w:jc w:val="both"/>
      </w:pPr>
      <w:bookmarkStart w:id="231" w:name="bookmark327"/>
      <w:r w:rsidRPr="007D0AEB">
        <w:t>фи</w:t>
      </w:r>
      <w:r w:rsidRPr="007D0AEB">
        <w:softHyphen/>
        <w:t>зической подготовкой</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32" w:name="bookmark328"/>
      <w:r w:rsidRPr="007D0AEB">
        <w:t>Способы физкультурно-оздоровительной деятельности</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lastRenderedPageBreak/>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33"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4" w:name="bookmark330"/>
      <w:r w:rsidRPr="007D0AEB">
        <w:t>1. Безопасность и защита человека в среде обитания</w:t>
      </w:r>
      <w:bookmarkEnd w:id="234"/>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5" w:name="bookmark331"/>
      <w:r w:rsidRPr="007D0AEB">
        <w:t>Правила безопасного поведения в социальной среде</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6" w:name="bookmark332"/>
      <w:r w:rsidRPr="007D0AEB">
        <w:t>Правила безопасного поведения в чрезвычайных ситуациях</w:t>
      </w:r>
      <w:bookmarkEnd w:id="2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7" w:name="bookmark333"/>
      <w:r w:rsidRPr="007D0AEB">
        <w:t>Основы медицинских знаний</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 xml:space="preserve">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w:t>
      </w:r>
      <w:r w:rsidRPr="007D0AEB">
        <w:rPr>
          <w:sz w:val="24"/>
          <w:szCs w:val="24"/>
        </w:rPr>
        <w:lastRenderedPageBreak/>
        <w:t>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8" w:name="bookmark334"/>
      <w:r w:rsidRPr="007D0AEB">
        <w:t>Основы здорового образа жизни</w:t>
      </w:r>
      <w:bookmarkEnd w:id="2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9" w:name="bookmark335"/>
      <w:r w:rsidRPr="007D0AEB">
        <w:t>3. Основы военной службы 3.1. Основы обороны государства</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40" w:name="bookmark336"/>
      <w:r w:rsidRPr="007D0AEB">
        <w:lastRenderedPageBreak/>
        <w:t>1. Безопасность и защита человека в среде обитания</w:t>
      </w:r>
      <w:bookmarkEnd w:id="240"/>
    </w:p>
    <w:p w:rsidR="00242894" w:rsidRPr="007D0AEB" w:rsidRDefault="00242894" w:rsidP="00242894">
      <w:pPr>
        <w:keepNext/>
        <w:keepLines/>
        <w:spacing w:line="252" w:lineRule="auto"/>
        <w:ind w:left="20"/>
        <w:contextualSpacing/>
        <w:jc w:val="both"/>
      </w:pPr>
      <w:bookmarkStart w:id="241" w:name="bookmark337"/>
      <w:r w:rsidRPr="007D0AEB">
        <w:t>1.1. Государственная система защиты и обеспечения безопасности населения</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 «О гражданскойобороне».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42" w:name="bookmark338"/>
      <w:r w:rsidRPr="007D0AEB">
        <w:t>2. Основы медицинских знаний и здорового образа жизни</w:t>
      </w:r>
      <w:bookmarkEnd w:id="242"/>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3" w:name="bookmark339"/>
      <w:r w:rsidRPr="007D0AEB">
        <w:t>Основы медицинских знаний</w:t>
      </w:r>
      <w:bookmarkEnd w:id="2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w:t>
      </w:r>
      <w:r w:rsidRPr="007D0AEB">
        <w:rPr>
          <w:sz w:val="24"/>
          <w:szCs w:val="24"/>
        </w:rPr>
        <w:lastRenderedPageBreak/>
        <w:t>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4" w:name="bookmark340"/>
      <w:r w:rsidRPr="007D0AEB">
        <w:t>Основы здорового образа жизни</w:t>
      </w:r>
      <w:bookmarkEnd w:id="24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5" w:name="bookmark341"/>
      <w:r w:rsidRPr="007D0AEB">
        <w:t>3. Основы военной службы. Воинская обязанность</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w:t>
      </w:r>
      <w:r w:rsidRPr="007D0AEB">
        <w:rPr>
          <w:sz w:val="24"/>
          <w:szCs w:val="24"/>
        </w:rPr>
        <w:lastRenderedPageBreak/>
        <w:t>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D830BE" w:rsidRDefault="00242894" w:rsidP="00242894">
      <w:pPr>
        <w:pStyle w:val="4"/>
        <w:spacing w:before="0" w:after="0" w:line="252" w:lineRule="auto"/>
        <w:contextualSpacing/>
        <w:jc w:val="both"/>
        <w:rPr>
          <w:smallCaps/>
          <w:spacing w:val="5"/>
          <w:sz w:val="24"/>
          <w:szCs w:val="24"/>
        </w:rPr>
      </w:pPr>
      <w:r w:rsidRPr="00843D4B">
        <w:rPr>
          <w:rStyle w:val="afffd"/>
          <w:sz w:val="24"/>
          <w:szCs w:val="24"/>
        </w:rPr>
        <w:t xml:space="preserve">2.3. </w:t>
      </w:r>
      <w:bookmarkStart w:id="246" w:name="bookmark342"/>
      <w:bookmarkStart w:id="247" w:name="bookmark385"/>
      <w:r w:rsidRPr="00D830BE">
        <w:rPr>
          <w:sz w:val="24"/>
          <w:szCs w:val="24"/>
        </w:rPr>
        <w:t>Программа воспитания и социализации обучающихся на уровне среднего общего</w:t>
      </w:r>
      <w:bookmarkStart w:id="248" w:name="bookmark343"/>
      <w:bookmarkEnd w:id="246"/>
      <w:r w:rsidRPr="00D830BE">
        <w:rPr>
          <w:sz w:val="24"/>
          <w:szCs w:val="24"/>
        </w:rPr>
        <w:t xml:space="preserve"> образования</w:t>
      </w:r>
      <w:bookmarkStart w:id="249" w:name="bookmark344"/>
      <w:bookmarkEnd w:id="248"/>
    </w:p>
    <w:p w:rsidR="00242894" w:rsidRPr="007D0AEB" w:rsidRDefault="00242894" w:rsidP="00242894">
      <w:pPr>
        <w:spacing w:line="252" w:lineRule="auto"/>
        <w:contextualSpacing/>
        <w:jc w:val="both"/>
        <w:rPr>
          <w:b/>
        </w:rPr>
      </w:pPr>
      <w:r w:rsidRPr="00D830BE">
        <w:rPr>
          <w:b/>
        </w:rPr>
        <w:t>Введение</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D315F9">
        <w:rPr>
          <w:sz w:val="24"/>
          <w:szCs w:val="24"/>
        </w:rPr>
        <w:t>МКОУ «Чунинская СОШ»</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D315F9">
        <w:rPr>
          <w:sz w:val="24"/>
          <w:szCs w:val="24"/>
        </w:rPr>
        <w:t>МКОУ «Чунинская 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D315F9">
        <w:rPr>
          <w:sz w:val="24"/>
          <w:szCs w:val="24"/>
        </w:rPr>
        <w:t>МКОУ «Чунинская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lastRenderedPageBreak/>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0" w:name="bookmark345"/>
      <w:r w:rsidRPr="007D0AEB">
        <w:rPr>
          <w:rStyle w:val="2fe"/>
          <w:rFonts w:eastAsia="Arial Unicode MS"/>
        </w:rPr>
        <w:t>В</w:t>
      </w:r>
      <w:r w:rsidRPr="007D0AEB">
        <w:t xml:space="preserve"> области формирования социальной культуры:</w:t>
      </w:r>
      <w:bookmarkEnd w:id="250"/>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lastRenderedPageBreak/>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1" w:name="bookmark346"/>
      <w:r w:rsidRPr="007D0AEB">
        <w:t>В области формирования семейной культуры:</w:t>
      </w:r>
      <w:bookmarkEnd w:id="251"/>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52"/>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w:t>
      </w:r>
      <w:r w:rsidRPr="007D0AEB">
        <w:rPr>
          <w:sz w:val="24"/>
          <w:szCs w:val="24"/>
        </w:rPr>
        <w:lastRenderedPageBreak/>
        <w:t>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w:t>
      </w:r>
      <w:r w:rsidRPr="007D0AEB">
        <w:rPr>
          <w:sz w:val="24"/>
          <w:szCs w:val="24"/>
        </w:rPr>
        <w:lastRenderedPageBreak/>
        <w:t>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4"/>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6"/>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7"/>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lastRenderedPageBreak/>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w:t>
      </w:r>
      <w:r w:rsidRPr="007D0AEB">
        <w:rPr>
          <w:sz w:val="24"/>
          <w:szCs w:val="24"/>
        </w:rPr>
        <w:lastRenderedPageBreak/>
        <w:t>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60"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61" w:name="bookmark357"/>
      <w:bookmarkEnd w:id="260"/>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w:t>
      </w:r>
      <w:r w:rsidRPr="007D0AEB">
        <w:rPr>
          <w:sz w:val="24"/>
          <w:szCs w:val="24"/>
        </w:rPr>
        <w:lastRenderedPageBreak/>
        <w:t>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lastRenderedPageBreak/>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w:t>
      </w:r>
      <w:r w:rsidRPr="007D0AEB">
        <w:rPr>
          <w:sz w:val="24"/>
          <w:szCs w:val="24"/>
        </w:rPr>
        <w:lastRenderedPageBreak/>
        <w:t>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27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lastRenderedPageBreak/>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73"/>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w:t>
      </w:r>
      <w:r w:rsidRPr="007D0AEB">
        <w:rPr>
          <w:sz w:val="24"/>
          <w:szCs w:val="24"/>
        </w:rPr>
        <w:lastRenderedPageBreak/>
        <w:t>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5"/>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6"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6"/>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lastRenderedPageBreak/>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9"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lastRenderedPageBreak/>
        <w:t>Воспитание гражданственности, патриотизма, уважения к правам, свободам и обязанностям человека:</w:t>
      </w:r>
      <w:bookmarkEnd w:id="280"/>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1"/>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нравственных чувств, убеждений, этического сознания:</w:t>
      </w:r>
      <w:bookmarkEnd w:id="282"/>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lastRenderedPageBreak/>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5"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lastRenderedPageBreak/>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lastRenderedPageBreak/>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7"/>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lastRenderedPageBreak/>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9" w:name="bookmark386"/>
      <w:r w:rsidRPr="007D0AEB">
        <w:t>Цели программы:</w:t>
      </w:r>
      <w:bookmarkEnd w:id="289"/>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90" w:name="bookmark387"/>
      <w:r w:rsidRPr="007D0AEB">
        <w:t>Задачи программы:</w:t>
      </w:r>
      <w:bookmarkEnd w:id="290"/>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lastRenderedPageBreak/>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91" w:name="bookmark388"/>
      <w:r w:rsidRPr="007D0AEB">
        <w:t>Направления работы</w:t>
      </w:r>
      <w:bookmarkEnd w:id="291"/>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92" w:name="bookmark389"/>
      <w:r w:rsidRPr="007D0AEB">
        <w:t>Характеристика содержания</w:t>
      </w:r>
      <w:bookmarkEnd w:id="292"/>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lastRenderedPageBreak/>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w:t>
      </w:r>
      <w:r w:rsidRPr="007D0AEB">
        <w:rPr>
          <w:sz w:val="24"/>
          <w:szCs w:val="24"/>
        </w:rPr>
        <w:lastRenderedPageBreak/>
        <w:t>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93" w:name="bookmark390"/>
      <w:r w:rsidRPr="007D0AEB">
        <w:t>Механизмы реализации программы</w:t>
      </w:r>
      <w:bookmarkEnd w:id="29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D315F9">
        <w:rPr>
          <w:sz w:val="24"/>
          <w:szCs w:val="24"/>
        </w:rPr>
        <w:t>МКОУ «Чунинская 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4" w:name="bookmark392"/>
      <w:r w:rsidRPr="007D0AEB">
        <w:t>Содержание работы психолого-педагогической службы</w:t>
      </w:r>
      <w:bookmarkEnd w:id="294"/>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903C55" w:rsidRDefault="00903C55" w:rsidP="00242894">
      <w:pPr>
        <w:spacing w:line="252" w:lineRule="auto"/>
        <w:ind w:firstLine="454"/>
        <w:contextualSpacing/>
        <w:jc w:val="both"/>
        <w:rPr>
          <w:b/>
        </w:rPr>
      </w:pPr>
    </w:p>
    <w:p w:rsidR="00903C55" w:rsidRDefault="00903C55" w:rsidP="00242894">
      <w:pPr>
        <w:spacing w:line="252" w:lineRule="auto"/>
        <w:ind w:firstLine="454"/>
        <w:contextualSpacing/>
        <w:jc w:val="both"/>
        <w:rPr>
          <w:b/>
        </w:rPr>
      </w:pPr>
    </w:p>
    <w:p w:rsidR="00903C55" w:rsidRDefault="00903C55" w:rsidP="00242894">
      <w:pPr>
        <w:spacing w:line="252" w:lineRule="auto"/>
        <w:ind w:firstLine="454"/>
        <w:contextualSpacing/>
        <w:jc w:val="both"/>
        <w:rPr>
          <w:b/>
        </w:rPr>
      </w:pPr>
    </w:p>
    <w:p w:rsidR="00903C55" w:rsidRDefault="00903C55" w:rsidP="00242894">
      <w:pPr>
        <w:spacing w:line="252" w:lineRule="auto"/>
        <w:ind w:firstLine="454"/>
        <w:contextualSpacing/>
        <w:jc w:val="both"/>
        <w:rPr>
          <w:b/>
        </w:rPr>
      </w:pPr>
    </w:p>
    <w:p w:rsidR="00242894" w:rsidRPr="007D0AEB" w:rsidRDefault="00242894" w:rsidP="00242894">
      <w:pPr>
        <w:spacing w:line="252" w:lineRule="auto"/>
        <w:ind w:firstLine="454"/>
        <w:contextualSpacing/>
        <w:jc w:val="both"/>
        <w:rPr>
          <w:b/>
        </w:rPr>
      </w:pPr>
      <w:r w:rsidRPr="007D0AEB">
        <w:rPr>
          <w:b/>
        </w:rPr>
        <w:lastRenderedPageBreak/>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190"/>
        <w:gridCol w:w="6274"/>
      </w:tblGrid>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w:t>
                  </w:r>
                  <w:r w:rsidRPr="007D0AEB">
                    <w:rPr>
                      <w:b/>
                      <w:bCs/>
                      <w:sz w:val="24"/>
                      <w:szCs w:val="24"/>
                    </w:rPr>
                    <w:lastRenderedPageBreak/>
                    <w:t>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tcPr>
          <w:p w:rsidR="00242894" w:rsidRPr="007D0AEB" w:rsidRDefault="00242894" w:rsidP="00242894">
            <w:pPr>
              <w:pStyle w:val="a6"/>
              <w:spacing w:line="252" w:lineRule="auto"/>
              <w:contextualSpacing/>
              <w:jc w:val="both"/>
              <w:rPr>
                <w:b/>
                <w:bCs/>
                <w:sz w:val="24"/>
                <w:szCs w:val="24"/>
              </w:rPr>
            </w:pPr>
          </w:p>
        </w:tc>
        <w:tc>
          <w:tcPr>
            <w:tcW w:w="6274" w:type="dxa"/>
          </w:tcPr>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Элективные курсы</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lastRenderedPageBreak/>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sidR="00C018C1">
        <w:rPr>
          <w:sz w:val="24"/>
          <w:szCs w:val="24"/>
        </w:rPr>
        <w:t>олжительность урока  – 45</w:t>
      </w:r>
      <w:r>
        <w:rPr>
          <w:sz w:val="24"/>
          <w:szCs w:val="24"/>
        </w:rPr>
        <w:t xml:space="preserve">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242894" w:rsidP="00242894">
      <w:pPr>
        <w:spacing w:line="252" w:lineRule="auto"/>
        <w:contextualSpacing/>
        <w:jc w:val="center"/>
        <w:rPr>
          <w:b/>
        </w:rPr>
      </w:pPr>
      <w:r w:rsidRPr="007D0AEB">
        <w:rPr>
          <w:b/>
        </w:rPr>
        <w:t xml:space="preserve">           М</w:t>
      </w:r>
      <w:r w:rsidR="000A3B02">
        <w:rPr>
          <w:b/>
        </w:rPr>
        <w:t>К</w:t>
      </w:r>
      <w:r w:rsidRPr="007D0AEB">
        <w:rPr>
          <w:b/>
        </w:rPr>
        <w:t xml:space="preserve">ОУ   </w:t>
      </w:r>
      <w:r w:rsidR="00D315F9">
        <w:rPr>
          <w:b/>
        </w:rPr>
        <w:t>Чуни</w:t>
      </w:r>
      <w:r w:rsidR="00E93A86">
        <w:rPr>
          <w:b/>
        </w:rPr>
        <w:t xml:space="preserve">нской </w:t>
      </w:r>
      <w:r w:rsidRPr="007D0AEB">
        <w:rPr>
          <w:b/>
        </w:rPr>
        <w:t xml:space="preserve">  СОШ</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w:t>
      </w:r>
      <w:r w:rsidR="00D315F9">
        <w:rPr>
          <w:szCs w:val="28"/>
        </w:rPr>
        <w:t>Чуни</w:t>
      </w:r>
      <w:r w:rsidR="00C018C1">
        <w:rPr>
          <w:szCs w:val="28"/>
        </w:rPr>
        <w:t xml:space="preserve">нская </w:t>
      </w:r>
      <w:r w:rsidRPr="00060218">
        <w:rPr>
          <w:szCs w:val="28"/>
        </w:rPr>
        <w:t>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903C55" w:rsidRDefault="00772530" w:rsidP="00772530">
      <w:pPr>
        <w:ind w:firstLine="540"/>
        <w:jc w:val="both"/>
      </w:pPr>
      <w:r w:rsidRPr="00903C55">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 xml:space="preserve">Учебный план </w:t>
      </w:r>
      <w:r w:rsidR="00D315F9">
        <w:rPr>
          <w:rFonts w:ascii="Times New Roman" w:hAnsi="Times New Roman"/>
          <w:sz w:val="24"/>
          <w:szCs w:val="28"/>
        </w:rPr>
        <w:t>МКОУ «Чунинская СОШ»</w:t>
      </w:r>
      <w:r w:rsidRPr="00060218">
        <w:rPr>
          <w:rFonts w:ascii="Times New Roman" w:hAnsi="Times New Roman"/>
          <w:sz w:val="24"/>
          <w:szCs w:val="28"/>
        </w:rPr>
        <w:t xml:space="preserve"> состоит из двух частей: инвариантной </w:t>
      </w:r>
      <w:r w:rsidRPr="00060218">
        <w:rPr>
          <w:rFonts w:ascii="Times New Roman" w:hAnsi="Times New Roman"/>
          <w:sz w:val="24"/>
          <w:szCs w:val="28"/>
        </w:rPr>
        <w:lastRenderedPageBreak/>
        <w:t>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976A71" w:rsidP="00772530">
      <w:pPr>
        <w:rPr>
          <w:szCs w:val="28"/>
        </w:rPr>
      </w:pPr>
      <w:r w:rsidRPr="00060218">
        <w:rPr>
          <w:b/>
          <w:i/>
          <w:szCs w:val="28"/>
        </w:rPr>
        <w:t xml:space="preserve"> </w:t>
      </w:r>
      <w:r w:rsidR="00772530" w:rsidRPr="00060218">
        <w:rPr>
          <w:b/>
          <w:i/>
          <w:szCs w:val="28"/>
        </w:rPr>
        <w:t>«Родной язык</w:t>
      </w:r>
      <w:r>
        <w:rPr>
          <w:b/>
          <w:i/>
          <w:szCs w:val="28"/>
        </w:rPr>
        <w:t>(даргинский)</w:t>
      </w:r>
      <w:r w:rsidR="00772530" w:rsidRPr="00060218">
        <w:rPr>
          <w:b/>
          <w:i/>
          <w:szCs w:val="28"/>
        </w:rPr>
        <w:t>»  10,11</w:t>
      </w:r>
      <w:r>
        <w:rPr>
          <w:szCs w:val="28"/>
        </w:rPr>
        <w:t xml:space="preserve"> кл.</w:t>
      </w:r>
      <w:r w:rsidR="00772530" w:rsidRPr="00060218">
        <w:rPr>
          <w:szCs w:val="28"/>
        </w:rPr>
        <w:t xml:space="preserve"> в объеме по 1 час</w:t>
      </w:r>
      <w:r>
        <w:rPr>
          <w:szCs w:val="28"/>
        </w:rPr>
        <w:t>у</w:t>
      </w:r>
      <w:r w:rsidR="00772530" w:rsidRPr="00060218">
        <w:rPr>
          <w:szCs w:val="28"/>
        </w:rPr>
        <w:t xml:space="preserve"> в неделю.</w:t>
      </w:r>
    </w:p>
    <w:p w:rsidR="00772530" w:rsidRPr="00060218" w:rsidRDefault="00976A71" w:rsidP="00772530">
      <w:pPr>
        <w:rPr>
          <w:szCs w:val="28"/>
        </w:rPr>
      </w:pPr>
      <w:r>
        <w:rPr>
          <w:b/>
          <w:szCs w:val="28"/>
        </w:rPr>
        <w:t xml:space="preserve">«Родная </w:t>
      </w:r>
      <w:r w:rsidR="00772530" w:rsidRPr="00060218">
        <w:rPr>
          <w:b/>
          <w:szCs w:val="28"/>
        </w:rPr>
        <w:t>литература</w:t>
      </w:r>
      <w:r>
        <w:rPr>
          <w:b/>
          <w:szCs w:val="28"/>
        </w:rPr>
        <w:t xml:space="preserve"> (даргинская)</w:t>
      </w:r>
      <w:r w:rsidR="00772530" w:rsidRPr="00060218">
        <w:rPr>
          <w:b/>
          <w:szCs w:val="28"/>
        </w:rPr>
        <w:t>»</w:t>
      </w:r>
      <w:r>
        <w:rPr>
          <w:szCs w:val="28"/>
        </w:rPr>
        <w:t xml:space="preserve"> 10,11кл. в объеме по 1 часу</w:t>
      </w:r>
      <w:r w:rsidR="00772530" w:rsidRPr="00060218">
        <w:rPr>
          <w:szCs w:val="28"/>
        </w:rPr>
        <w:t xml:space="preserve"> в неделю</w:t>
      </w:r>
    </w:p>
    <w:p w:rsidR="00772530" w:rsidRPr="00060218" w:rsidRDefault="00772530" w:rsidP="00772530">
      <w:pPr>
        <w:rPr>
          <w:szCs w:val="28"/>
        </w:rPr>
      </w:pPr>
      <w:r w:rsidRPr="00060218">
        <w:rPr>
          <w:b/>
          <w:i/>
          <w:szCs w:val="28"/>
        </w:rPr>
        <w:t>«</w:t>
      </w:r>
      <w:r w:rsidR="00976A71">
        <w:rPr>
          <w:b/>
          <w:i/>
          <w:szCs w:val="28"/>
        </w:rPr>
        <w:t xml:space="preserve">Искуство (МХК)» в  10,11 </w:t>
      </w:r>
      <w:r w:rsidR="00976A71">
        <w:rPr>
          <w:szCs w:val="28"/>
        </w:rPr>
        <w:t>кл.</w:t>
      </w:r>
      <w:r w:rsidRPr="00060218">
        <w:rPr>
          <w:szCs w:val="28"/>
        </w:rPr>
        <w:t>в объеме по 1 ча</w:t>
      </w:r>
      <w:r w:rsidR="00976A71">
        <w:rPr>
          <w:szCs w:val="28"/>
        </w:rPr>
        <w:t>чу</w:t>
      </w:r>
      <w:r w:rsidRPr="00060218">
        <w:rPr>
          <w:szCs w:val="28"/>
        </w:rPr>
        <w:t xml:space="preserve">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w:t>
      </w:r>
      <w:r w:rsidR="00976A71">
        <w:rPr>
          <w:szCs w:val="28"/>
        </w:rPr>
        <w:t>изучается  в 10,11 классе – по 1</w:t>
      </w:r>
      <w:r w:rsidRPr="00060218">
        <w:rPr>
          <w:szCs w:val="28"/>
        </w:rPr>
        <w:t xml:space="preserve">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w:t>
      </w:r>
      <w:r w:rsidR="00976A71">
        <w:rPr>
          <w:szCs w:val="28"/>
        </w:rPr>
        <w:t>2</w:t>
      </w:r>
      <w:r w:rsidRPr="00060218">
        <w:rPr>
          <w:szCs w:val="28"/>
        </w:rPr>
        <w:t xml:space="preserve">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976A71" w:rsidRPr="00060218" w:rsidRDefault="00976A71" w:rsidP="00772530">
      <w:pPr>
        <w:ind w:firstLine="567"/>
        <w:rPr>
          <w:szCs w:val="28"/>
        </w:rPr>
      </w:pPr>
      <w:r>
        <w:rPr>
          <w:szCs w:val="28"/>
        </w:rPr>
        <w:t>Учебный предмет «История Россия. Всеобщая история» в 10,11кл. в объеме по 2 часа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772530" w:rsidRPr="007E6049" w:rsidRDefault="00772530" w:rsidP="00772530">
      <w:pPr>
        <w:pStyle w:val="aff2"/>
      </w:pPr>
      <w:r w:rsidRPr="00060218">
        <w:t>Учебный план (недельный) среднего общего образования</w:t>
      </w:r>
    </w:p>
    <w:p w:rsidR="00772530" w:rsidRDefault="00772530" w:rsidP="00772530">
      <w:pPr>
        <w:pStyle w:val="1"/>
      </w:pPr>
    </w:p>
    <w:p w:rsidR="00976A71" w:rsidRDefault="00976A71" w:rsidP="00976A71">
      <w:pPr>
        <w:pStyle w:val="af1"/>
        <w:jc w:val="center"/>
        <w:rPr>
          <w:rFonts w:ascii="Times New Roman" w:hAnsi="Times New Roman"/>
          <w:b/>
          <w:sz w:val="28"/>
          <w:szCs w:val="28"/>
        </w:rPr>
      </w:pPr>
      <w:r w:rsidRPr="00014458">
        <w:rPr>
          <w:rFonts w:ascii="Times New Roman" w:hAnsi="Times New Roman"/>
          <w:b/>
          <w:sz w:val="28"/>
          <w:szCs w:val="28"/>
        </w:rPr>
        <w:t>Учебный план</w:t>
      </w:r>
      <w:r>
        <w:rPr>
          <w:rFonts w:ascii="Times New Roman" w:hAnsi="Times New Roman"/>
          <w:b/>
          <w:sz w:val="28"/>
          <w:szCs w:val="28"/>
        </w:rPr>
        <w:t>(недельный) среднего общего образования</w:t>
      </w:r>
    </w:p>
    <w:p w:rsidR="00976A71" w:rsidRPr="00014458" w:rsidRDefault="00976A71" w:rsidP="00976A71">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 xml:space="preserve">10-11 классов </w:t>
      </w:r>
      <w:r w:rsidRPr="00014458">
        <w:rPr>
          <w:rFonts w:ascii="Times New Roman" w:hAnsi="Times New Roman"/>
        </w:rPr>
        <w:t xml:space="preserve"> на 2018/2019 учебный год</w:t>
      </w:r>
    </w:p>
    <w:p w:rsidR="00976A71" w:rsidRDefault="00D315F9" w:rsidP="00976A71">
      <w:pPr>
        <w:pStyle w:val="af1"/>
        <w:jc w:val="center"/>
        <w:rPr>
          <w:rFonts w:ascii="Times New Roman" w:hAnsi="Times New Roman"/>
        </w:rPr>
      </w:pPr>
      <w:r>
        <w:rPr>
          <w:rFonts w:ascii="Times New Roman" w:hAnsi="Times New Roman"/>
        </w:rPr>
        <w:t>МКОУ «Чунинская СОШ»</w:t>
      </w:r>
      <w:r w:rsidR="00976A71" w:rsidRPr="00014458">
        <w:rPr>
          <w:rFonts w:ascii="Times New Roman" w:hAnsi="Times New Roman"/>
        </w:rPr>
        <w:t xml:space="preserve"> МР «Левашинский район» Республика Дагестан</w:t>
      </w:r>
    </w:p>
    <w:p w:rsidR="00976A71" w:rsidRPr="00014458" w:rsidRDefault="00976A71" w:rsidP="00976A71">
      <w:pPr>
        <w:pStyle w:val="af1"/>
        <w:jc w:val="center"/>
        <w:rPr>
          <w:rFonts w:ascii="Times New Roman" w:hAnsi="Times New Roman"/>
          <w:b/>
          <w:sz w:val="28"/>
          <w:szCs w:val="28"/>
        </w:rPr>
      </w:pPr>
    </w:p>
    <w:tbl>
      <w:tblPr>
        <w:tblStyle w:val="affe"/>
        <w:tblW w:w="0" w:type="auto"/>
        <w:tblInd w:w="1043" w:type="dxa"/>
        <w:tblLayout w:type="fixed"/>
        <w:tblLook w:val="04A0" w:firstRow="1" w:lastRow="0" w:firstColumn="1" w:lastColumn="0" w:noHBand="0" w:noVBand="1"/>
      </w:tblPr>
      <w:tblGrid>
        <w:gridCol w:w="5386"/>
        <w:gridCol w:w="1701"/>
        <w:gridCol w:w="1616"/>
      </w:tblGrid>
      <w:tr w:rsidR="00976A71" w:rsidTr="009356AB">
        <w:trPr>
          <w:trHeight w:val="136"/>
        </w:trPr>
        <w:tc>
          <w:tcPr>
            <w:tcW w:w="5386" w:type="dxa"/>
            <w:vMerge w:val="restart"/>
          </w:tcPr>
          <w:p w:rsidR="00976A71" w:rsidRPr="00014458" w:rsidRDefault="00976A71" w:rsidP="009356AB">
            <w:pPr>
              <w:rPr>
                <w:b/>
                <w:i/>
              </w:rPr>
            </w:pPr>
            <w:r w:rsidRPr="00014458">
              <w:rPr>
                <w:b/>
                <w:i/>
              </w:rPr>
              <w:t>Предметы</w:t>
            </w:r>
          </w:p>
        </w:tc>
        <w:tc>
          <w:tcPr>
            <w:tcW w:w="3317" w:type="dxa"/>
            <w:gridSpan w:val="2"/>
          </w:tcPr>
          <w:p w:rsidR="00976A71" w:rsidRPr="00014458" w:rsidRDefault="00976A71" w:rsidP="009356AB">
            <w:pPr>
              <w:rPr>
                <w:sz w:val="20"/>
                <w:szCs w:val="20"/>
              </w:rPr>
            </w:pPr>
            <w:r w:rsidRPr="00014458">
              <w:rPr>
                <w:sz w:val="20"/>
                <w:szCs w:val="20"/>
              </w:rPr>
              <w:t>Классы/ Количество часов в неделю</w:t>
            </w:r>
          </w:p>
        </w:tc>
      </w:tr>
      <w:tr w:rsidR="00976A71" w:rsidTr="009356AB">
        <w:trPr>
          <w:trHeight w:val="136"/>
        </w:trPr>
        <w:tc>
          <w:tcPr>
            <w:tcW w:w="5386" w:type="dxa"/>
            <w:vMerge/>
          </w:tcPr>
          <w:p w:rsidR="00976A71" w:rsidRDefault="00976A71" w:rsidP="009356AB">
            <w:pPr>
              <w:rPr>
                <w:b/>
                <w:i/>
              </w:rPr>
            </w:pPr>
          </w:p>
        </w:tc>
        <w:tc>
          <w:tcPr>
            <w:tcW w:w="1701" w:type="dxa"/>
          </w:tcPr>
          <w:p w:rsidR="00976A71" w:rsidRPr="00A54472" w:rsidRDefault="00976A71" w:rsidP="009356AB">
            <w:pPr>
              <w:jc w:val="center"/>
              <w:rPr>
                <w:b/>
              </w:rPr>
            </w:pPr>
            <w:r>
              <w:rPr>
                <w:b/>
                <w:lang w:val="en-US"/>
              </w:rPr>
              <w:t>X</w:t>
            </w:r>
          </w:p>
        </w:tc>
        <w:tc>
          <w:tcPr>
            <w:tcW w:w="1616" w:type="dxa"/>
          </w:tcPr>
          <w:p w:rsidR="00976A71" w:rsidRPr="00D97269" w:rsidRDefault="00976A71" w:rsidP="009356AB">
            <w:pPr>
              <w:jc w:val="center"/>
              <w:rPr>
                <w:b/>
              </w:rPr>
            </w:pPr>
            <w:r>
              <w:rPr>
                <w:b/>
                <w:lang w:val="en-US"/>
              </w:rPr>
              <w:t>XI</w:t>
            </w:r>
          </w:p>
        </w:tc>
      </w:tr>
      <w:tr w:rsidR="00976A71" w:rsidTr="009356AB">
        <w:trPr>
          <w:trHeight w:val="272"/>
        </w:trPr>
        <w:tc>
          <w:tcPr>
            <w:tcW w:w="5386" w:type="dxa"/>
            <w:shd w:val="clear" w:color="auto" w:fill="D9D9D9" w:themeFill="background1" w:themeFillShade="D9"/>
          </w:tcPr>
          <w:p w:rsidR="00976A71" w:rsidRPr="00971655" w:rsidRDefault="00976A71" w:rsidP="009356AB">
            <w:pPr>
              <w:ind w:left="1257"/>
              <w:rPr>
                <w:b/>
                <w:i/>
                <w:sz w:val="28"/>
                <w:szCs w:val="28"/>
              </w:rPr>
            </w:pPr>
            <w:r w:rsidRPr="00971655">
              <w:rPr>
                <w:b/>
                <w:i/>
                <w:sz w:val="28"/>
                <w:szCs w:val="28"/>
                <w:lang w:val="en-US"/>
              </w:rPr>
              <w:t xml:space="preserve">I. </w:t>
            </w:r>
            <w:r>
              <w:rPr>
                <w:b/>
                <w:i/>
                <w:sz w:val="28"/>
                <w:szCs w:val="28"/>
              </w:rPr>
              <w:t>Федеральный компонент</w:t>
            </w:r>
          </w:p>
        </w:tc>
        <w:tc>
          <w:tcPr>
            <w:tcW w:w="3317" w:type="dxa"/>
            <w:gridSpan w:val="2"/>
            <w:shd w:val="clear" w:color="auto" w:fill="D9D9D9" w:themeFill="background1" w:themeFillShade="D9"/>
          </w:tcPr>
          <w:p w:rsidR="00976A71" w:rsidRPr="00971655" w:rsidRDefault="00976A71" w:rsidP="009356AB">
            <w:pPr>
              <w:rPr>
                <w:b/>
                <w:i/>
                <w:sz w:val="28"/>
                <w:szCs w:val="28"/>
              </w:rPr>
            </w:pPr>
          </w:p>
        </w:tc>
      </w:tr>
      <w:tr w:rsidR="00976A71" w:rsidTr="009356AB">
        <w:trPr>
          <w:trHeight w:val="54"/>
        </w:trPr>
        <w:tc>
          <w:tcPr>
            <w:tcW w:w="5386" w:type="dxa"/>
          </w:tcPr>
          <w:p w:rsidR="00976A71" w:rsidRDefault="00976A71" w:rsidP="009356AB">
            <w:r>
              <w:t>Русский язык</w:t>
            </w:r>
          </w:p>
        </w:tc>
        <w:tc>
          <w:tcPr>
            <w:tcW w:w="1701" w:type="dxa"/>
          </w:tcPr>
          <w:p w:rsidR="00976A71" w:rsidRPr="00820F36" w:rsidRDefault="00976A71" w:rsidP="009356AB">
            <w:pPr>
              <w:jc w:val="center"/>
            </w:pPr>
            <w:r>
              <w:t>1</w:t>
            </w:r>
          </w:p>
        </w:tc>
        <w:tc>
          <w:tcPr>
            <w:tcW w:w="1616" w:type="dxa"/>
          </w:tcPr>
          <w:p w:rsidR="00976A71" w:rsidRPr="00820F36" w:rsidRDefault="00976A71" w:rsidP="009356AB">
            <w:pPr>
              <w:jc w:val="center"/>
            </w:pPr>
            <w:r>
              <w:t>1</w:t>
            </w:r>
          </w:p>
        </w:tc>
      </w:tr>
      <w:tr w:rsidR="00976A71" w:rsidTr="009356AB">
        <w:trPr>
          <w:trHeight w:val="54"/>
        </w:trPr>
        <w:tc>
          <w:tcPr>
            <w:tcW w:w="5386" w:type="dxa"/>
          </w:tcPr>
          <w:p w:rsidR="00976A71" w:rsidRDefault="00976A71" w:rsidP="009356AB">
            <w:r>
              <w:t>Русская литература</w:t>
            </w:r>
          </w:p>
        </w:tc>
        <w:tc>
          <w:tcPr>
            <w:tcW w:w="1701" w:type="dxa"/>
          </w:tcPr>
          <w:p w:rsidR="00976A71" w:rsidRPr="00820F36" w:rsidRDefault="00976A71" w:rsidP="009356AB">
            <w:pPr>
              <w:jc w:val="center"/>
            </w:pPr>
            <w:r>
              <w:t>3</w:t>
            </w:r>
          </w:p>
        </w:tc>
        <w:tc>
          <w:tcPr>
            <w:tcW w:w="1616" w:type="dxa"/>
          </w:tcPr>
          <w:p w:rsidR="00976A71" w:rsidRPr="00820F36" w:rsidRDefault="00976A71" w:rsidP="009356AB">
            <w:pPr>
              <w:jc w:val="center"/>
            </w:pPr>
            <w:r>
              <w:t>3</w:t>
            </w:r>
          </w:p>
        </w:tc>
      </w:tr>
      <w:tr w:rsidR="00976A71" w:rsidTr="009356AB">
        <w:trPr>
          <w:trHeight w:val="54"/>
        </w:trPr>
        <w:tc>
          <w:tcPr>
            <w:tcW w:w="5386" w:type="dxa"/>
          </w:tcPr>
          <w:p w:rsidR="00976A71" w:rsidRDefault="00976A71" w:rsidP="009356AB">
            <w:r>
              <w:t>Иностранный язык (английский)</w:t>
            </w:r>
          </w:p>
        </w:tc>
        <w:tc>
          <w:tcPr>
            <w:tcW w:w="1701" w:type="dxa"/>
          </w:tcPr>
          <w:p w:rsidR="00976A71" w:rsidRPr="00820F36" w:rsidRDefault="00976A71" w:rsidP="009356AB">
            <w:pPr>
              <w:jc w:val="center"/>
            </w:pPr>
            <w:r>
              <w:t>3</w:t>
            </w:r>
          </w:p>
        </w:tc>
        <w:tc>
          <w:tcPr>
            <w:tcW w:w="1616" w:type="dxa"/>
          </w:tcPr>
          <w:p w:rsidR="00976A71" w:rsidRPr="00820F36" w:rsidRDefault="00976A71" w:rsidP="009356AB">
            <w:pPr>
              <w:jc w:val="center"/>
            </w:pPr>
            <w:r>
              <w:t>3</w:t>
            </w:r>
          </w:p>
        </w:tc>
      </w:tr>
      <w:tr w:rsidR="00976A71" w:rsidTr="009356AB">
        <w:trPr>
          <w:trHeight w:val="138"/>
        </w:trPr>
        <w:tc>
          <w:tcPr>
            <w:tcW w:w="5386" w:type="dxa"/>
          </w:tcPr>
          <w:p w:rsidR="00976A71" w:rsidRDefault="00976A71" w:rsidP="009356AB">
            <w:r>
              <w:t>Алгебра</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38"/>
        </w:trPr>
        <w:tc>
          <w:tcPr>
            <w:tcW w:w="5386" w:type="dxa"/>
          </w:tcPr>
          <w:p w:rsidR="00976A71" w:rsidRDefault="00976A71" w:rsidP="009356AB">
            <w:r>
              <w:t>Геометрия</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38"/>
        </w:trPr>
        <w:tc>
          <w:tcPr>
            <w:tcW w:w="5386" w:type="dxa"/>
          </w:tcPr>
          <w:p w:rsidR="00976A71" w:rsidRDefault="00976A71" w:rsidP="009356AB">
            <w:r>
              <w:t>Информатика и ИКТ</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11"/>
        </w:trPr>
        <w:tc>
          <w:tcPr>
            <w:tcW w:w="5386" w:type="dxa"/>
          </w:tcPr>
          <w:p w:rsidR="00976A71" w:rsidRDefault="00976A71" w:rsidP="009356AB">
            <w:r>
              <w:t>История России, Всеобщая история</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11"/>
        </w:trPr>
        <w:tc>
          <w:tcPr>
            <w:tcW w:w="5386" w:type="dxa"/>
          </w:tcPr>
          <w:p w:rsidR="00976A71" w:rsidRDefault="00976A71" w:rsidP="009356AB">
            <w:r>
              <w:t>Обществознание</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11"/>
        </w:trPr>
        <w:tc>
          <w:tcPr>
            <w:tcW w:w="5386" w:type="dxa"/>
          </w:tcPr>
          <w:p w:rsidR="00976A71" w:rsidRDefault="00976A71" w:rsidP="009356AB">
            <w:r>
              <w:t>География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85"/>
        </w:trPr>
        <w:tc>
          <w:tcPr>
            <w:tcW w:w="5386" w:type="dxa"/>
          </w:tcPr>
          <w:p w:rsidR="00976A71" w:rsidRDefault="00976A71" w:rsidP="009356AB">
            <w:r>
              <w:t>Физика</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85"/>
        </w:trPr>
        <w:tc>
          <w:tcPr>
            <w:tcW w:w="5386" w:type="dxa"/>
          </w:tcPr>
          <w:p w:rsidR="00976A71" w:rsidRDefault="00976A71" w:rsidP="009356AB">
            <w:r>
              <w:t>Химия</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85"/>
        </w:trPr>
        <w:tc>
          <w:tcPr>
            <w:tcW w:w="5386" w:type="dxa"/>
          </w:tcPr>
          <w:p w:rsidR="00976A71" w:rsidRDefault="00976A71" w:rsidP="009356AB">
            <w:r>
              <w:t>Астрономия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85"/>
        </w:trPr>
        <w:tc>
          <w:tcPr>
            <w:tcW w:w="5386" w:type="dxa"/>
          </w:tcPr>
          <w:p w:rsidR="00976A71" w:rsidRDefault="00976A71" w:rsidP="009356AB">
            <w:r>
              <w:t>Биология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43"/>
        </w:trPr>
        <w:tc>
          <w:tcPr>
            <w:tcW w:w="5386" w:type="dxa"/>
          </w:tcPr>
          <w:p w:rsidR="00976A71" w:rsidRDefault="00976A71" w:rsidP="009356AB">
            <w:r>
              <w:t>Технология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78"/>
        </w:trPr>
        <w:tc>
          <w:tcPr>
            <w:tcW w:w="5386" w:type="dxa"/>
          </w:tcPr>
          <w:p w:rsidR="00976A71" w:rsidRDefault="00976A71" w:rsidP="009356AB">
            <w:r>
              <w:t>Физическая культура</w:t>
            </w:r>
          </w:p>
        </w:tc>
        <w:tc>
          <w:tcPr>
            <w:tcW w:w="1701" w:type="dxa"/>
          </w:tcPr>
          <w:p w:rsidR="00976A71" w:rsidRDefault="00976A71" w:rsidP="009356AB">
            <w:pPr>
              <w:jc w:val="center"/>
            </w:pPr>
            <w:r>
              <w:t>3</w:t>
            </w:r>
          </w:p>
        </w:tc>
        <w:tc>
          <w:tcPr>
            <w:tcW w:w="1616" w:type="dxa"/>
          </w:tcPr>
          <w:p w:rsidR="00976A71" w:rsidRDefault="00976A71" w:rsidP="009356AB">
            <w:pPr>
              <w:jc w:val="center"/>
            </w:pPr>
            <w:r>
              <w:t>3</w:t>
            </w:r>
          </w:p>
        </w:tc>
      </w:tr>
      <w:tr w:rsidR="00976A71" w:rsidTr="009356AB">
        <w:trPr>
          <w:trHeight w:val="277"/>
        </w:trPr>
        <w:tc>
          <w:tcPr>
            <w:tcW w:w="5386" w:type="dxa"/>
          </w:tcPr>
          <w:p w:rsidR="00976A71" w:rsidRDefault="00976A71" w:rsidP="009356AB">
            <w:r>
              <w:t>Основы безопасности жизнедеятельности</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87"/>
        </w:trPr>
        <w:tc>
          <w:tcPr>
            <w:tcW w:w="5386" w:type="dxa"/>
          </w:tcPr>
          <w:p w:rsidR="00976A71" w:rsidRPr="008F66E6" w:rsidRDefault="00976A71" w:rsidP="009356AB">
            <w:pPr>
              <w:rPr>
                <w:b/>
              </w:rPr>
            </w:pPr>
          </w:p>
        </w:tc>
        <w:tc>
          <w:tcPr>
            <w:tcW w:w="1701" w:type="dxa"/>
          </w:tcPr>
          <w:p w:rsidR="00976A71" w:rsidRPr="008F66E6" w:rsidRDefault="00976A71" w:rsidP="009356AB">
            <w:pPr>
              <w:jc w:val="center"/>
              <w:rPr>
                <w:b/>
              </w:rPr>
            </w:pPr>
            <w:r>
              <w:rPr>
                <w:b/>
              </w:rPr>
              <w:t>28</w:t>
            </w:r>
          </w:p>
        </w:tc>
        <w:tc>
          <w:tcPr>
            <w:tcW w:w="1616" w:type="dxa"/>
          </w:tcPr>
          <w:p w:rsidR="00976A71" w:rsidRPr="008F66E6" w:rsidRDefault="00976A71" w:rsidP="009356AB">
            <w:pPr>
              <w:jc w:val="center"/>
              <w:rPr>
                <w:b/>
              </w:rPr>
            </w:pPr>
            <w:r>
              <w:rPr>
                <w:b/>
              </w:rPr>
              <w:t>28</w:t>
            </w:r>
          </w:p>
        </w:tc>
      </w:tr>
      <w:tr w:rsidR="00976A71" w:rsidTr="009356AB">
        <w:trPr>
          <w:trHeight w:val="319"/>
        </w:trPr>
        <w:tc>
          <w:tcPr>
            <w:tcW w:w="5386" w:type="dxa"/>
            <w:shd w:val="clear" w:color="auto" w:fill="D9D9D9" w:themeFill="background1" w:themeFillShade="D9"/>
          </w:tcPr>
          <w:p w:rsidR="00976A71" w:rsidRPr="00991833" w:rsidRDefault="00976A71" w:rsidP="009356AB">
            <w:pPr>
              <w:ind w:left="1137"/>
              <w:jc w:val="center"/>
              <w:rPr>
                <w:b/>
                <w:i/>
                <w:sz w:val="28"/>
                <w:szCs w:val="28"/>
              </w:rPr>
            </w:pPr>
            <w:r w:rsidRPr="00991833">
              <w:rPr>
                <w:b/>
                <w:i/>
                <w:sz w:val="28"/>
                <w:szCs w:val="28"/>
                <w:lang w:val="en-US"/>
              </w:rPr>
              <w:t>II</w:t>
            </w:r>
            <w:r w:rsidRPr="00991833">
              <w:rPr>
                <w:b/>
                <w:i/>
                <w:sz w:val="28"/>
                <w:szCs w:val="28"/>
              </w:rPr>
              <w:t>. Региональный компонент</w:t>
            </w:r>
          </w:p>
        </w:tc>
        <w:tc>
          <w:tcPr>
            <w:tcW w:w="1701" w:type="dxa"/>
            <w:shd w:val="clear" w:color="auto" w:fill="D9D9D9" w:themeFill="background1" w:themeFillShade="D9"/>
          </w:tcPr>
          <w:p w:rsidR="00976A71" w:rsidRPr="00991833" w:rsidRDefault="00976A71" w:rsidP="009356AB">
            <w:pPr>
              <w:jc w:val="center"/>
              <w:rPr>
                <w:b/>
              </w:rPr>
            </w:pPr>
            <w:r>
              <w:rPr>
                <w:b/>
              </w:rPr>
              <w:t>3</w:t>
            </w:r>
          </w:p>
        </w:tc>
        <w:tc>
          <w:tcPr>
            <w:tcW w:w="1616" w:type="dxa"/>
            <w:shd w:val="clear" w:color="auto" w:fill="D9D9D9" w:themeFill="background1" w:themeFillShade="D9"/>
          </w:tcPr>
          <w:p w:rsidR="00976A71" w:rsidRPr="00991833" w:rsidRDefault="00976A71" w:rsidP="009356AB">
            <w:pPr>
              <w:jc w:val="center"/>
              <w:rPr>
                <w:b/>
              </w:rPr>
            </w:pPr>
            <w:r>
              <w:rPr>
                <w:b/>
              </w:rPr>
              <w:t>3</w:t>
            </w:r>
          </w:p>
        </w:tc>
      </w:tr>
      <w:tr w:rsidR="00976A71" w:rsidTr="009356AB">
        <w:trPr>
          <w:trHeight w:val="71"/>
        </w:trPr>
        <w:tc>
          <w:tcPr>
            <w:tcW w:w="5386" w:type="dxa"/>
          </w:tcPr>
          <w:p w:rsidR="00976A71" w:rsidRDefault="00976A71" w:rsidP="009356AB">
            <w:r>
              <w:t>Родной язык (даргинский)</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71"/>
        </w:trPr>
        <w:tc>
          <w:tcPr>
            <w:tcW w:w="5386" w:type="dxa"/>
          </w:tcPr>
          <w:p w:rsidR="00976A71" w:rsidRDefault="00976A71" w:rsidP="009356AB">
            <w:r>
              <w:t>Родная  литература (даргинская)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71"/>
        </w:trPr>
        <w:tc>
          <w:tcPr>
            <w:tcW w:w="5386" w:type="dxa"/>
          </w:tcPr>
          <w:p w:rsidR="00976A71" w:rsidRDefault="00976A71" w:rsidP="009356AB">
            <w:r>
              <w:t>Искусство (МХК)</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87"/>
        </w:trPr>
        <w:tc>
          <w:tcPr>
            <w:tcW w:w="5386" w:type="dxa"/>
          </w:tcPr>
          <w:p w:rsidR="00976A71" w:rsidRPr="00130AC9" w:rsidRDefault="00976A71" w:rsidP="009356AB">
            <w:pPr>
              <w:ind w:left="207"/>
              <w:rPr>
                <w:b/>
                <w:i/>
              </w:rPr>
            </w:pPr>
            <w:r w:rsidRPr="00130AC9">
              <w:rPr>
                <w:b/>
                <w:i/>
                <w:lang w:val="en-US"/>
              </w:rPr>
              <w:t>III</w:t>
            </w:r>
            <w:r w:rsidRPr="00130AC9">
              <w:rPr>
                <w:b/>
                <w:i/>
              </w:rPr>
              <w:t>.Компонент образовательного учреждения</w:t>
            </w:r>
          </w:p>
        </w:tc>
        <w:tc>
          <w:tcPr>
            <w:tcW w:w="1701" w:type="dxa"/>
          </w:tcPr>
          <w:p w:rsidR="00976A71" w:rsidRPr="005174F7" w:rsidRDefault="00976A71" w:rsidP="009356AB">
            <w:pPr>
              <w:jc w:val="center"/>
              <w:rPr>
                <w:b/>
              </w:rPr>
            </w:pPr>
            <w:r>
              <w:rPr>
                <w:b/>
              </w:rPr>
              <w:t>6</w:t>
            </w:r>
          </w:p>
        </w:tc>
        <w:tc>
          <w:tcPr>
            <w:tcW w:w="1616" w:type="dxa"/>
          </w:tcPr>
          <w:p w:rsidR="00976A71" w:rsidRPr="005174F7" w:rsidRDefault="00976A71" w:rsidP="009356AB">
            <w:pPr>
              <w:jc w:val="center"/>
              <w:rPr>
                <w:b/>
              </w:rPr>
            </w:pPr>
            <w:r>
              <w:rPr>
                <w:b/>
              </w:rPr>
              <w:t>6</w:t>
            </w:r>
          </w:p>
        </w:tc>
      </w:tr>
      <w:tr w:rsidR="00976A71" w:rsidTr="009356AB">
        <w:trPr>
          <w:trHeight w:val="158"/>
        </w:trPr>
        <w:tc>
          <w:tcPr>
            <w:tcW w:w="5386" w:type="dxa"/>
          </w:tcPr>
          <w:p w:rsidR="00976A71" w:rsidRPr="005174F7" w:rsidRDefault="00976A71" w:rsidP="009356AB">
            <w:r>
              <w:t>Русский язык</w:t>
            </w:r>
          </w:p>
        </w:tc>
        <w:tc>
          <w:tcPr>
            <w:tcW w:w="1701" w:type="dxa"/>
          </w:tcPr>
          <w:p w:rsidR="00976A71" w:rsidRPr="00D97269" w:rsidRDefault="00976A71" w:rsidP="009356AB">
            <w:pPr>
              <w:jc w:val="center"/>
            </w:pPr>
            <w:r>
              <w:t>2</w:t>
            </w:r>
          </w:p>
        </w:tc>
        <w:tc>
          <w:tcPr>
            <w:tcW w:w="1616" w:type="dxa"/>
          </w:tcPr>
          <w:p w:rsidR="00976A71" w:rsidRPr="00D97269" w:rsidRDefault="00976A71" w:rsidP="009356AB">
            <w:pPr>
              <w:jc w:val="center"/>
            </w:pPr>
            <w:r>
              <w:t>2</w:t>
            </w:r>
          </w:p>
        </w:tc>
      </w:tr>
      <w:tr w:rsidR="00976A71" w:rsidTr="009356AB">
        <w:trPr>
          <w:trHeight w:val="158"/>
        </w:trPr>
        <w:tc>
          <w:tcPr>
            <w:tcW w:w="5386" w:type="dxa"/>
          </w:tcPr>
          <w:p w:rsidR="00976A71" w:rsidRDefault="00976A71" w:rsidP="009356AB">
            <w:r>
              <w:t>Родной язык (даргинский)</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58"/>
        </w:trPr>
        <w:tc>
          <w:tcPr>
            <w:tcW w:w="5386" w:type="dxa"/>
          </w:tcPr>
          <w:p w:rsidR="00976A71" w:rsidRDefault="00976A71" w:rsidP="009356AB">
            <w:r>
              <w:t>Алгебра</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44"/>
        </w:trPr>
        <w:tc>
          <w:tcPr>
            <w:tcW w:w="5386" w:type="dxa"/>
          </w:tcPr>
          <w:p w:rsidR="00976A71" w:rsidRDefault="00976A71" w:rsidP="009356AB">
            <w:r>
              <w:t>Биология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58"/>
        </w:trPr>
        <w:tc>
          <w:tcPr>
            <w:tcW w:w="5386" w:type="dxa"/>
          </w:tcPr>
          <w:p w:rsidR="00976A71" w:rsidRDefault="00976A71" w:rsidP="009356AB">
            <w:r>
              <w:t>ОБЖ</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87"/>
        </w:trPr>
        <w:tc>
          <w:tcPr>
            <w:tcW w:w="5386" w:type="dxa"/>
          </w:tcPr>
          <w:p w:rsidR="00976A71" w:rsidRPr="00820F36" w:rsidRDefault="00976A71" w:rsidP="009356AB">
            <w:pPr>
              <w:rPr>
                <w:b/>
              </w:rPr>
            </w:pPr>
            <w:r w:rsidRPr="00820F36">
              <w:rPr>
                <w:b/>
              </w:rPr>
              <w:t>Максимально допустимая аудиторная нагрузка при 6- дневной учебной недели</w:t>
            </w:r>
          </w:p>
        </w:tc>
        <w:tc>
          <w:tcPr>
            <w:tcW w:w="1701" w:type="dxa"/>
          </w:tcPr>
          <w:p w:rsidR="00976A71" w:rsidRPr="00FE5074" w:rsidRDefault="00976A71" w:rsidP="009356AB">
            <w:pPr>
              <w:jc w:val="center"/>
              <w:rPr>
                <w:b/>
              </w:rPr>
            </w:pPr>
            <w:r w:rsidRPr="00FE5074">
              <w:rPr>
                <w:b/>
              </w:rPr>
              <w:t>37</w:t>
            </w:r>
          </w:p>
        </w:tc>
        <w:tc>
          <w:tcPr>
            <w:tcW w:w="1616" w:type="dxa"/>
          </w:tcPr>
          <w:p w:rsidR="00976A71" w:rsidRPr="00FE5074" w:rsidRDefault="00976A71" w:rsidP="009356AB">
            <w:pPr>
              <w:jc w:val="center"/>
              <w:rPr>
                <w:b/>
              </w:rPr>
            </w:pPr>
            <w:r w:rsidRPr="00FE5074">
              <w:rPr>
                <w:b/>
              </w:rPr>
              <w:t>37</w:t>
            </w:r>
          </w:p>
        </w:tc>
      </w:tr>
      <w:tr w:rsidR="00976A71" w:rsidTr="009356AB">
        <w:trPr>
          <w:trHeight w:val="287"/>
        </w:trPr>
        <w:tc>
          <w:tcPr>
            <w:tcW w:w="5386" w:type="dxa"/>
          </w:tcPr>
          <w:p w:rsidR="00976A71" w:rsidRPr="00820F36" w:rsidRDefault="00976A71" w:rsidP="009356AB">
            <w:pPr>
              <w:rPr>
                <w:b/>
              </w:rPr>
            </w:pPr>
            <w:r>
              <w:rPr>
                <w:b/>
              </w:rPr>
              <w:t>Всего к финансированию:</w:t>
            </w:r>
          </w:p>
        </w:tc>
        <w:tc>
          <w:tcPr>
            <w:tcW w:w="1701" w:type="dxa"/>
          </w:tcPr>
          <w:p w:rsidR="00976A71" w:rsidRPr="00A54472" w:rsidRDefault="00976A71" w:rsidP="009356AB">
            <w:pPr>
              <w:jc w:val="center"/>
              <w:rPr>
                <w:b/>
              </w:rPr>
            </w:pPr>
            <w:r>
              <w:rPr>
                <w:b/>
              </w:rPr>
              <w:t>37</w:t>
            </w:r>
          </w:p>
        </w:tc>
        <w:tc>
          <w:tcPr>
            <w:tcW w:w="1616" w:type="dxa"/>
          </w:tcPr>
          <w:p w:rsidR="00976A71" w:rsidRPr="00A54472" w:rsidRDefault="00976A71" w:rsidP="009356AB">
            <w:pPr>
              <w:jc w:val="center"/>
              <w:rPr>
                <w:b/>
              </w:rPr>
            </w:pPr>
            <w:r>
              <w:rPr>
                <w:b/>
              </w:rPr>
              <w:t>37</w:t>
            </w:r>
          </w:p>
        </w:tc>
      </w:tr>
    </w:tbl>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356AB" w:rsidRDefault="009356AB" w:rsidP="009356AB">
      <w:pPr>
        <w:pStyle w:val="af1"/>
        <w:jc w:val="center"/>
        <w:rPr>
          <w:rFonts w:ascii="Times New Roman" w:hAnsi="Times New Roman"/>
          <w:b/>
          <w:sz w:val="28"/>
          <w:szCs w:val="28"/>
        </w:rPr>
      </w:pPr>
      <w:r w:rsidRPr="00014458">
        <w:rPr>
          <w:rFonts w:ascii="Times New Roman" w:hAnsi="Times New Roman"/>
          <w:b/>
          <w:sz w:val="28"/>
          <w:szCs w:val="28"/>
        </w:rPr>
        <w:lastRenderedPageBreak/>
        <w:t>Учебный план</w:t>
      </w:r>
      <w:r>
        <w:rPr>
          <w:rFonts w:ascii="Times New Roman" w:hAnsi="Times New Roman"/>
          <w:b/>
          <w:sz w:val="28"/>
          <w:szCs w:val="28"/>
        </w:rPr>
        <w:t>(годовой) среднего общего образования</w:t>
      </w:r>
    </w:p>
    <w:p w:rsidR="009356AB" w:rsidRPr="00014458" w:rsidRDefault="009356AB" w:rsidP="009356AB">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 xml:space="preserve">10-11 классов </w:t>
      </w:r>
      <w:r w:rsidRPr="00014458">
        <w:rPr>
          <w:rFonts w:ascii="Times New Roman" w:hAnsi="Times New Roman"/>
        </w:rPr>
        <w:t xml:space="preserve"> на 2018/2019 учебный год</w:t>
      </w:r>
    </w:p>
    <w:p w:rsidR="009356AB" w:rsidRDefault="00D315F9" w:rsidP="009356AB">
      <w:pPr>
        <w:pStyle w:val="af1"/>
        <w:jc w:val="center"/>
        <w:rPr>
          <w:rFonts w:ascii="Times New Roman" w:hAnsi="Times New Roman"/>
        </w:rPr>
      </w:pPr>
      <w:r>
        <w:rPr>
          <w:rFonts w:ascii="Times New Roman" w:hAnsi="Times New Roman"/>
        </w:rPr>
        <w:t>МКОУ «Чунинская СОШ»</w:t>
      </w:r>
      <w:r w:rsidR="009356AB" w:rsidRPr="00014458">
        <w:rPr>
          <w:rFonts w:ascii="Times New Roman" w:hAnsi="Times New Roman"/>
        </w:rPr>
        <w:t xml:space="preserve"> МР «Левашинский район» Республика Дагестан</w:t>
      </w:r>
    </w:p>
    <w:p w:rsidR="009356AB" w:rsidRPr="00014458" w:rsidRDefault="009356AB" w:rsidP="009356AB">
      <w:pPr>
        <w:pStyle w:val="af1"/>
        <w:jc w:val="center"/>
        <w:rPr>
          <w:rFonts w:ascii="Times New Roman" w:hAnsi="Times New Roman"/>
          <w:b/>
          <w:sz w:val="28"/>
          <w:szCs w:val="28"/>
        </w:rPr>
      </w:pPr>
    </w:p>
    <w:tbl>
      <w:tblPr>
        <w:tblStyle w:val="affe"/>
        <w:tblW w:w="0" w:type="auto"/>
        <w:tblInd w:w="1043" w:type="dxa"/>
        <w:tblLayout w:type="fixed"/>
        <w:tblLook w:val="04A0" w:firstRow="1" w:lastRow="0" w:firstColumn="1" w:lastColumn="0" w:noHBand="0" w:noVBand="1"/>
      </w:tblPr>
      <w:tblGrid>
        <w:gridCol w:w="5386"/>
        <w:gridCol w:w="1701"/>
        <w:gridCol w:w="1616"/>
      </w:tblGrid>
      <w:tr w:rsidR="009356AB" w:rsidTr="009356AB">
        <w:trPr>
          <w:trHeight w:val="136"/>
        </w:trPr>
        <w:tc>
          <w:tcPr>
            <w:tcW w:w="5386" w:type="dxa"/>
            <w:vMerge w:val="restart"/>
          </w:tcPr>
          <w:p w:rsidR="009356AB" w:rsidRPr="00014458" w:rsidRDefault="009356AB" w:rsidP="009356AB">
            <w:pPr>
              <w:rPr>
                <w:b/>
                <w:i/>
              </w:rPr>
            </w:pPr>
            <w:r w:rsidRPr="00014458">
              <w:rPr>
                <w:b/>
                <w:i/>
              </w:rPr>
              <w:t>Предметы</w:t>
            </w:r>
          </w:p>
        </w:tc>
        <w:tc>
          <w:tcPr>
            <w:tcW w:w="3317" w:type="dxa"/>
            <w:gridSpan w:val="2"/>
          </w:tcPr>
          <w:p w:rsidR="009356AB" w:rsidRPr="00014458" w:rsidRDefault="009356AB" w:rsidP="009356AB">
            <w:pPr>
              <w:rPr>
                <w:sz w:val="20"/>
                <w:szCs w:val="20"/>
              </w:rPr>
            </w:pPr>
            <w:r w:rsidRPr="00014458">
              <w:rPr>
                <w:sz w:val="20"/>
                <w:szCs w:val="20"/>
              </w:rPr>
              <w:t>Классы/ Количество часов в неделю</w:t>
            </w:r>
          </w:p>
        </w:tc>
      </w:tr>
      <w:tr w:rsidR="009356AB" w:rsidTr="009356AB">
        <w:trPr>
          <w:trHeight w:val="136"/>
        </w:trPr>
        <w:tc>
          <w:tcPr>
            <w:tcW w:w="5386" w:type="dxa"/>
            <w:vMerge/>
          </w:tcPr>
          <w:p w:rsidR="009356AB" w:rsidRDefault="009356AB" w:rsidP="009356AB">
            <w:pPr>
              <w:rPr>
                <w:b/>
                <w:i/>
              </w:rPr>
            </w:pPr>
          </w:p>
        </w:tc>
        <w:tc>
          <w:tcPr>
            <w:tcW w:w="1701" w:type="dxa"/>
          </w:tcPr>
          <w:p w:rsidR="009356AB" w:rsidRPr="00A54472" w:rsidRDefault="009356AB" w:rsidP="009356AB">
            <w:pPr>
              <w:jc w:val="center"/>
              <w:rPr>
                <w:b/>
              </w:rPr>
            </w:pPr>
            <w:r>
              <w:rPr>
                <w:b/>
                <w:lang w:val="en-US"/>
              </w:rPr>
              <w:t>X</w:t>
            </w:r>
          </w:p>
        </w:tc>
        <w:tc>
          <w:tcPr>
            <w:tcW w:w="1616" w:type="dxa"/>
          </w:tcPr>
          <w:p w:rsidR="009356AB" w:rsidRPr="00D97269" w:rsidRDefault="009356AB" w:rsidP="009356AB">
            <w:pPr>
              <w:jc w:val="center"/>
              <w:rPr>
                <w:b/>
              </w:rPr>
            </w:pPr>
            <w:r>
              <w:rPr>
                <w:b/>
                <w:lang w:val="en-US"/>
              </w:rPr>
              <w:t>XI</w:t>
            </w:r>
          </w:p>
        </w:tc>
      </w:tr>
      <w:tr w:rsidR="009356AB" w:rsidTr="009356AB">
        <w:trPr>
          <w:trHeight w:val="272"/>
        </w:trPr>
        <w:tc>
          <w:tcPr>
            <w:tcW w:w="5386" w:type="dxa"/>
            <w:shd w:val="clear" w:color="auto" w:fill="D9D9D9" w:themeFill="background1" w:themeFillShade="D9"/>
          </w:tcPr>
          <w:p w:rsidR="009356AB" w:rsidRPr="00971655" w:rsidRDefault="009356AB" w:rsidP="009356AB">
            <w:pPr>
              <w:ind w:left="1257"/>
              <w:rPr>
                <w:b/>
                <w:i/>
                <w:sz w:val="28"/>
                <w:szCs w:val="28"/>
              </w:rPr>
            </w:pPr>
            <w:r w:rsidRPr="00971655">
              <w:rPr>
                <w:b/>
                <w:i/>
                <w:sz w:val="28"/>
                <w:szCs w:val="28"/>
                <w:lang w:val="en-US"/>
              </w:rPr>
              <w:t xml:space="preserve">I. </w:t>
            </w:r>
            <w:r>
              <w:rPr>
                <w:b/>
                <w:i/>
                <w:sz w:val="28"/>
                <w:szCs w:val="28"/>
              </w:rPr>
              <w:t>Федеральный компонент</w:t>
            </w:r>
          </w:p>
        </w:tc>
        <w:tc>
          <w:tcPr>
            <w:tcW w:w="3317" w:type="dxa"/>
            <w:gridSpan w:val="2"/>
            <w:shd w:val="clear" w:color="auto" w:fill="D9D9D9" w:themeFill="background1" w:themeFillShade="D9"/>
          </w:tcPr>
          <w:p w:rsidR="009356AB" w:rsidRPr="00971655" w:rsidRDefault="009356AB" w:rsidP="009356AB">
            <w:pPr>
              <w:rPr>
                <w:b/>
                <w:i/>
                <w:sz w:val="28"/>
                <w:szCs w:val="28"/>
              </w:rPr>
            </w:pPr>
          </w:p>
        </w:tc>
      </w:tr>
      <w:tr w:rsidR="009356AB" w:rsidTr="009356AB">
        <w:trPr>
          <w:trHeight w:val="54"/>
        </w:trPr>
        <w:tc>
          <w:tcPr>
            <w:tcW w:w="5386" w:type="dxa"/>
          </w:tcPr>
          <w:p w:rsidR="009356AB" w:rsidRDefault="009356AB" w:rsidP="009356AB">
            <w:r>
              <w:t>Русский язык</w:t>
            </w:r>
          </w:p>
        </w:tc>
        <w:tc>
          <w:tcPr>
            <w:tcW w:w="1701" w:type="dxa"/>
          </w:tcPr>
          <w:p w:rsidR="009356AB" w:rsidRPr="00820F36" w:rsidRDefault="009356AB" w:rsidP="009356AB">
            <w:pPr>
              <w:jc w:val="center"/>
            </w:pPr>
            <w:r>
              <w:t>34</w:t>
            </w:r>
          </w:p>
        </w:tc>
        <w:tc>
          <w:tcPr>
            <w:tcW w:w="1616" w:type="dxa"/>
          </w:tcPr>
          <w:p w:rsidR="009356AB" w:rsidRPr="00820F36" w:rsidRDefault="009356AB" w:rsidP="009356AB">
            <w:pPr>
              <w:jc w:val="center"/>
            </w:pPr>
            <w:r>
              <w:t>34</w:t>
            </w:r>
          </w:p>
        </w:tc>
      </w:tr>
      <w:tr w:rsidR="009356AB" w:rsidTr="009356AB">
        <w:trPr>
          <w:trHeight w:val="54"/>
        </w:trPr>
        <w:tc>
          <w:tcPr>
            <w:tcW w:w="5386" w:type="dxa"/>
          </w:tcPr>
          <w:p w:rsidR="009356AB" w:rsidRDefault="009356AB" w:rsidP="009356AB">
            <w:r>
              <w:t>Русская литература</w:t>
            </w:r>
          </w:p>
        </w:tc>
        <w:tc>
          <w:tcPr>
            <w:tcW w:w="1701" w:type="dxa"/>
          </w:tcPr>
          <w:p w:rsidR="009356AB" w:rsidRPr="00820F36" w:rsidRDefault="009356AB" w:rsidP="009356AB">
            <w:pPr>
              <w:jc w:val="center"/>
            </w:pPr>
            <w:r>
              <w:t>102</w:t>
            </w:r>
          </w:p>
        </w:tc>
        <w:tc>
          <w:tcPr>
            <w:tcW w:w="1616" w:type="dxa"/>
          </w:tcPr>
          <w:p w:rsidR="009356AB" w:rsidRPr="00820F36" w:rsidRDefault="009356AB" w:rsidP="009356AB">
            <w:pPr>
              <w:jc w:val="center"/>
            </w:pPr>
            <w:r>
              <w:t>102</w:t>
            </w:r>
          </w:p>
        </w:tc>
      </w:tr>
      <w:tr w:rsidR="009356AB" w:rsidTr="009356AB">
        <w:trPr>
          <w:trHeight w:val="54"/>
        </w:trPr>
        <w:tc>
          <w:tcPr>
            <w:tcW w:w="5386" w:type="dxa"/>
          </w:tcPr>
          <w:p w:rsidR="009356AB" w:rsidRDefault="009356AB" w:rsidP="009356AB">
            <w:r>
              <w:t>Иностранный язык (английский)</w:t>
            </w:r>
          </w:p>
        </w:tc>
        <w:tc>
          <w:tcPr>
            <w:tcW w:w="1701" w:type="dxa"/>
          </w:tcPr>
          <w:p w:rsidR="009356AB" w:rsidRPr="00820F36" w:rsidRDefault="009356AB" w:rsidP="009356AB">
            <w:pPr>
              <w:jc w:val="center"/>
            </w:pPr>
            <w:r>
              <w:t>102</w:t>
            </w:r>
          </w:p>
        </w:tc>
        <w:tc>
          <w:tcPr>
            <w:tcW w:w="1616" w:type="dxa"/>
          </w:tcPr>
          <w:p w:rsidR="009356AB" w:rsidRPr="00820F36" w:rsidRDefault="009356AB" w:rsidP="009356AB">
            <w:pPr>
              <w:jc w:val="center"/>
            </w:pPr>
            <w:r>
              <w:t>102</w:t>
            </w:r>
          </w:p>
        </w:tc>
      </w:tr>
      <w:tr w:rsidR="009356AB" w:rsidTr="009356AB">
        <w:trPr>
          <w:trHeight w:val="138"/>
        </w:trPr>
        <w:tc>
          <w:tcPr>
            <w:tcW w:w="5386" w:type="dxa"/>
          </w:tcPr>
          <w:p w:rsidR="009356AB" w:rsidRDefault="009356AB" w:rsidP="009356AB">
            <w:r>
              <w:t>Алгебра</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38"/>
        </w:trPr>
        <w:tc>
          <w:tcPr>
            <w:tcW w:w="5386" w:type="dxa"/>
          </w:tcPr>
          <w:p w:rsidR="009356AB" w:rsidRDefault="009356AB" w:rsidP="009356AB">
            <w:r>
              <w:t>Геометрия</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38"/>
        </w:trPr>
        <w:tc>
          <w:tcPr>
            <w:tcW w:w="5386" w:type="dxa"/>
          </w:tcPr>
          <w:p w:rsidR="009356AB" w:rsidRDefault="009356AB" w:rsidP="009356AB">
            <w:r>
              <w:t>Информатика и ИКТ</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11"/>
        </w:trPr>
        <w:tc>
          <w:tcPr>
            <w:tcW w:w="5386" w:type="dxa"/>
          </w:tcPr>
          <w:p w:rsidR="009356AB" w:rsidRDefault="009356AB" w:rsidP="009356AB">
            <w:r>
              <w:t>История России, Всеобщая история</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11"/>
        </w:trPr>
        <w:tc>
          <w:tcPr>
            <w:tcW w:w="5386" w:type="dxa"/>
          </w:tcPr>
          <w:p w:rsidR="009356AB" w:rsidRDefault="009356AB" w:rsidP="009356AB">
            <w:r>
              <w:t>Обществознание</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11"/>
        </w:trPr>
        <w:tc>
          <w:tcPr>
            <w:tcW w:w="5386" w:type="dxa"/>
          </w:tcPr>
          <w:p w:rsidR="009356AB" w:rsidRDefault="009356AB" w:rsidP="009356AB">
            <w:r>
              <w:t>География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85"/>
        </w:trPr>
        <w:tc>
          <w:tcPr>
            <w:tcW w:w="5386" w:type="dxa"/>
          </w:tcPr>
          <w:p w:rsidR="009356AB" w:rsidRDefault="009356AB" w:rsidP="009356AB">
            <w:r>
              <w:t>Физика</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85"/>
        </w:trPr>
        <w:tc>
          <w:tcPr>
            <w:tcW w:w="5386" w:type="dxa"/>
          </w:tcPr>
          <w:p w:rsidR="009356AB" w:rsidRDefault="009356AB" w:rsidP="009356AB">
            <w:r>
              <w:t>Химия</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85"/>
        </w:trPr>
        <w:tc>
          <w:tcPr>
            <w:tcW w:w="5386" w:type="dxa"/>
          </w:tcPr>
          <w:p w:rsidR="009356AB" w:rsidRDefault="009356AB" w:rsidP="009356AB">
            <w:r>
              <w:t>Астрономия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85"/>
        </w:trPr>
        <w:tc>
          <w:tcPr>
            <w:tcW w:w="5386" w:type="dxa"/>
          </w:tcPr>
          <w:p w:rsidR="009356AB" w:rsidRDefault="009356AB" w:rsidP="009356AB">
            <w:r>
              <w:t>Биология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43"/>
        </w:trPr>
        <w:tc>
          <w:tcPr>
            <w:tcW w:w="5386" w:type="dxa"/>
          </w:tcPr>
          <w:p w:rsidR="009356AB" w:rsidRDefault="009356AB" w:rsidP="009356AB">
            <w:r>
              <w:t>Технология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78"/>
        </w:trPr>
        <w:tc>
          <w:tcPr>
            <w:tcW w:w="5386" w:type="dxa"/>
          </w:tcPr>
          <w:p w:rsidR="009356AB" w:rsidRDefault="009356AB" w:rsidP="009356AB">
            <w:r>
              <w:t>Физическая культура</w:t>
            </w:r>
          </w:p>
        </w:tc>
        <w:tc>
          <w:tcPr>
            <w:tcW w:w="1701" w:type="dxa"/>
          </w:tcPr>
          <w:p w:rsidR="009356AB" w:rsidRDefault="009356AB" w:rsidP="009356AB">
            <w:pPr>
              <w:jc w:val="center"/>
            </w:pPr>
            <w:r>
              <w:t>102</w:t>
            </w:r>
          </w:p>
        </w:tc>
        <w:tc>
          <w:tcPr>
            <w:tcW w:w="1616" w:type="dxa"/>
          </w:tcPr>
          <w:p w:rsidR="009356AB" w:rsidRDefault="009356AB" w:rsidP="009356AB">
            <w:pPr>
              <w:jc w:val="center"/>
            </w:pPr>
            <w:r>
              <w:t>102</w:t>
            </w:r>
          </w:p>
        </w:tc>
      </w:tr>
      <w:tr w:rsidR="009356AB" w:rsidTr="009356AB">
        <w:trPr>
          <w:trHeight w:val="277"/>
        </w:trPr>
        <w:tc>
          <w:tcPr>
            <w:tcW w:w="5386" w:type="dxa"/>
          </w:tcPr>
          <w:p w:rsidR="009356AB" w:rsidRDefault="009356AB" w:rsidP="009356AB">
            <w:r>
              <w:t>Основы безопасности жизнедеятельности</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87"/>
        </w:trPr>
        <w:tc>
          <w:tcPr>
            <w:tcW w:w="5386" w:type="dxa"/>
          </w:tcPr>
          <w:p w:rsidR="009356AB" w:rsidRPr="008F66E6" w:rsidRDefault="009356AB" w:rsidP="009356AB">
            <w:pPr>
              <w:rPr>
                <w:b/>
              </w:rPr>
            </w:pPr>
          </w:p>
        </w:tc>
        <w:tc>
          <w:tcPr>
            <w:tcW w:w="1701" w:type="dxa"/>
          </w:tcPr>
          <w:p w:rsidR="009356AB" w:rsidRPr="008F66E6" w:rsidRDefault="009356AB" w:rsidP="009356AB">
            <w:pPr>
              <w:jc w:val="center"/>
              <w:rPr>
                <w:b/>
              </w:rPr>
            </w:pPr>
            <w:r>
              <w:rPr>
                <w:b/>
              </w:rPr>
              <w:t>952</w:t>
            </w:r>
          </w:p>
        </w:tc>
        <w:tc>
          <w:tcPr>
            <w:tcW w:w="1616" w:type="dxa"/>
          </w:tcPr>
          <w:p w:rsidR="009356AB" w:rsidRPr="008F66E6" w:rsidRDefault="009356AB" w:rsidP="009356AB">
            <w:pPr>
              <w:jc w:val="center"/>
              <w:rPr>
                <w:b/>
              </w:rPr>
            </w:pPr>
            <w:r>
              <w:rPr>
                <w:b/>
              </w:rPr>
              <w:t>952</w:t>
            </w:r>
          </w:p>
        </w:tc>
      </w:tr>
      <w:tr w:rsidR="009356AB" w:rsidTr="009356AB">
        <w:trPr>
          <w:trHeight w:val="319"/>
        </w:trPr>
        <w:tc>
          <w:tcPr>
            <w:tcW w:w="5386" w:type="dxa"/>
            <w:shd w:val="clear" w:color="auto" w:fill="D9D9D9" w:themeFill="background1" w:themeFillShade="D9"/>
          </w:tcPr>
          <w:p w:rsidR="009356AB" w:rsidRPr="00991833" w:rsidRDefault="009356AB" w:rsidP="009356AB">
            <w:pPr>
              <w:ind w:left="1137"/>
              <w:jc w:val="center"/>
              <w:rPr>
                <w:b/>
                <w:i/>
                <w:sz w:val="28"/>
                <w:szCs w:val="28"/>
              </w:rPr>
            </w:pPr>
            <w:r w:rsidRPr="00991833">
              <w:rPr>
                <w:b/>
                <w:i/>
                <w:sz w:val="28"/>
                <w:szCs w:val="28"/>
                <w:lang w:val="en-US"/>
              </w:rPr>
              <w:t>II</w:t>
            </w:r>
            <w:r w:rsidRPr="00991833">
              <w:rPr>
                <w:b/>
                <w:i/>
                <w:sz w:val="28"/>
                <w:szCs w:val="28"/>
              </w:rPr>
              <w:t>. Региональный компонент</w:t>
            </w:r>
          </w:p>
        </w:tc>
        <w:tc>
          <w:tcPr>
            <w:tcW w:w="1701" w:type="dxa"/>
            <w:shd w:val="clear" w:color="auto" w:fill="D9D9D9" w:themeFill="background1" w:themeFillShade="D9"/>
          </w:tcPr>
          <w:p w:rsidR="009356AB" w:rsidRPr="00991833" w:rsidRDefault="009356AB" w:rsidP="009356AB">
            <w:pPr>
              <w:jc w:val="center"/>
              <w:rPr>
                <w:b/>
              </w:rPr>
            </w:pPr>
            <w:r>
              <w:rPr>
                <w:b/>
              </w:rPr>
              <w:t>102</w:t>
            </w:r>
          </w:p>
        </w:tc>
        <w:tc>
          <w:tcPr>
            <w:tcW w:w="1616" w:type="dxa"/>
            <w:shd w:val="clear" w:color="auto" w:fill="D9D9D9" w:themeFill="background1" w:themeFillShade="D9"/>
          </w:tcPr>
          <w:p w:rsidR="009356AB" w:rsidRPr="00991833" w:rsidRDefault="009356AB" w:rsidP="009356AB">
            <w:pPr>
              <w:jc w:val="center"/>
              <w:rPr>
                <w:b/>
              </w:rPr>
            </w:pPr>
            <w:r>
              <w:rPr>
                <w:b/>
              </w:rPr>
              <w:t>102</w:t>
            </w:r>
          </w:p>
        </w:tc>
      </w:tr>
      <w:tr w:rsidR="009356AB" w:rsidTr="009356AB">
        <w:trPr>
          <w:trHeight w:val="71"/>
        </w:trPr>
        <w:tc>
          <w:tcPr>
            <w:tcW w:w="5386" w:type="dxa"/>
          </w:tcPr>
          <w:p w:rsidR="009356AB" w:rsidRDefault="009356AB" w:rsidP="009356AB">
            <w:r>
              <w:t>Родной язык (даргинский)</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71"/>
        </w:trPr>
        <w:tc>
          <w:tcPr>
            <w:tcW w:w="5386" w:type="dxa"/>
          </w:tcPr>
          <w:p w:rsidR="009356AB" w:rsidRDefault="009356AB" w:rsidP="009356AB">
            <w:r>
              <w:t>Родная  литература (даргинская)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71"/>
        </w:trPr>
        <w:tc>
          <w:tcPr>
            <w:tcW w:w="5386" w:type="dxa"/>
          </w:tcPr>
          <w:p w:rsidR="009356AB" w:rsidRDefault="009356AB" w:rsidP="009356AB">
            <w:r>
              <w:t>Искусство (МХК)</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87"/>
        </w:trPr>
        <w:tc>
          <w:tcPr>
            <w:tcW w:w="5386" w:type="dxa"/>
          </w:tcPr>
          <w:p w:rsidR="009356AB" w:rsidRPr="00130AC9" w:rsidRDefault="009356AB" w:rsidP="009356AB">
            <w:pPr>
              <w:ind w:left="207"/>
              <w:rPr>
                <w:b/>
                <w:i/>
              </w:rPr>
            </w:pPr>
            <w:r w:rsidRPr="00130AC9">
              <w:rPr>
                <w:b/>
                <w:i/>
                <w:lang w:val="en-US"/>
              </w:rPr>
              <w:t>III</w:t>
            </w:r>
            <w:r w:rsidRPr="00130AC9">
              <w:rPr>
                <w:b/>
                <w:i/>
              </w:rPr>
              <w:t>.Компонент образовательного учреждения</w:t>
            </w:r>
          </w:p>
        </w:tc>
        <w:tc>
          <w:tcPr>
            <w:tcW w:w="1701" w:type="dxa"/>
          </w:tcPr>
          <w:p w:rsidR="009356AB" w:rsidRPr="005174F7" w:rsidRDefault="009356AB" w:rsidP="009356AB">
            <w:pPr>
              <w:jc w:val="center"/>
              <w:rPr>
                <w:b/>
              </w:rPr>
            </w:pPr>
            <w:r>
              <w:rPr>
                <w:b/>
              </w:rPr>
              <w:t>204</w:t>
            </w:r>
          </w:p>
        </w:tc>
        <w:tc>
          <w:tcPr>
            <w:tcW w:w="1616" w:type="dxa"/>
          </w:tcPr>
          <w:p w:rsidR="009356AB" w:rsidRPr="005174F7" w:rsidRDefault="009356AB" w:rsidP="009356AB">
            <w:pPr>
              <w:jc w:val="center"/>
              <w:rPr>
                <w:b/>
              </w:rPr>
            </w:pPr>
            <w:r>
              <w:rPr>
                <w:b/>
              </w:rPr>
              <w:t>204</w:t>
            </w:r>
          </w:p>
        </w:tc>
      </w:tr>
      <w:tr w:rsidR="009356AB" w:rsidTr="009356AB">
        <w:trPr>
          <w:trHeight w:val="158"/>
        </w:trPr>
        <w:tc>
          <w:tcPr>
            <w:tcW w:w="5386" w:type="dxa"/>
          </w:tcPr>
          <w:p w:rsidR="009356AB" w:rsidRPr="005174F7" w:rsidRDefault="009356AB" w:rsidP="009356AB">
            <w:r>
              <w:t>Русский язык</w:t>
            </w:r>
          </w:p>
        </w:tc>
        <w:tc>
          <w:tcPr>
            <w:tcW w:w="1701" w:type="dxa"/>
          </w:tcPr>
          <w:p w:rsidR="009356AB" w:rsidRPr="00D97269" w:rsidRDefault="009356AB" w:rsidP="009356AB">
            <w:pPr>
              <w:jc w:val="center"/>
            </w:pPr>
            <w:r>
              <w:t>68</w:t>
            </w:r>
          </w:p>
        </w:tc>
        <w:tc>
          <w:tcPr>
            <w:tcW w:w="1616" w:type="dxa"/>
          </w:tcPr>
          <w:p w:rsidR="009356AB" w:rsidRPr="00D97269" w:rsidRDefault="009356AB" w:rsidP="009356AB">
            <w:pPr>
              <w:jc w:val="center"/>
            </w:pPr>
            <w:r>
              <w:t>68</w:t>
            </w:r>
          </w:p>
        </w:tc>
      </w:tr>
      <w:tr w:rsidR="009356AB" w:rsidTr="009356AB">
        <w:trPr>
          <w:trHeight w:val="158"/>
        </w:trPr>
        <w:tc>
          <w:tcPr>
            <w:tcW w:w="5386" w:type="dxa"/>
          </w:tcPr>
          <w:p w:rsidR="009356AB" w:rsidRDefault="009356AB" w:rsidP="009356AB">
            <w:r>
              <w:t>Родной язык (даргинский)</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58"/>
        </w:trPr>
        <w:tc>
          <w:tcPr>
            <w:tcW w:w="5386" w:type="dxa"/>
          </w:tcPr>
          <w:p w:rsidR="009356AB" w:rsidRDefault="009356AB" w:rsidP="009356AB">
            <w:r>
              <w:t>Алгебра</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44"/>
        </w:trPr>
        <w:tc>
          <w:tcPr>
            <w:tcW w:w="5386" w:type="dxa"/>
          </w:tcPr>
          <w:p w:rsidR="009356AB" w:rsidRDefault="009356AB" w:rsidP="009356AB">
            <w:r>
              <w:t>Биология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58"/>
        </w:trPr>
        <w:tc>
          <w:tcPr>
            <w:tcW w:w="5386" w:type="dxa"/>
          </w:tcPr>
          <w:p w:rsidR="009356AB" w:rsidRDefault="009356AB" w:rsidP="009356AB">
            <w:r>
              <w:t>ОБЖ</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87"/>
        </w:trPr>
        <w:tc>
          <w:tcPr>
            <w:tcW w:w="5386" w:type="dxa"/>
          </w:tcPr>
          <w:p w:rsidR="009356AB" w:rsidRPr="00820F36" w:rsidRDefault="009356AB" w:rsidP="009356AB">
            <w:pPr>
              <w:rPr>
                <w:b/>
              </w:rPr>
            </w:pPr>
            <w:r>
              <w:rPr>
                <w:b/>
              </w:rPr>
              <w:t>Итого:</w:t>
            </w:r>
          </w:p>
        </w:tc>
        <w:tc>
          <w:tcPr>
            <w:tcW w:w="1701" w:type="dxa"/>
          </w:tcPr>
          <w:p w:rsidR="009356AB" w:rsidRPr="00FE5074" w:rsidRDefault="009356AB" w:rsidP="009356AB">
            <w:pPr>
              <w:jc w:val="center"/>
              <w:rPr>
                <w:b/>
              </w:rPr>
            </w:pPr>
            <w:r>
              <w:rPr>
                <w:b/>
              </w:rPr>
              <w:t>306</w:t>
            </w:r>
          </w:p>
        </w:tc>
        <w:tc>
          <w:tcPr>
            <w:tcW w:w="1616" w:type="dxa"/>
          </w:tcPr>
          <w:p w:rsidR="009356AB" w:rsidRPr="00FE5074" w:rsidRDefault="009356AB" w:rsidP="009356AB">
            <w:pPr>
              <w:jc w:val="center"/>
              <w:rPr>
                <w:b/>
              </w:rPr>
            </w:pPr>
            <w:r>
              <w:rPr>
                <w:b/>
              </w:rPr>
              <w:t>306</w:t>
            </w:r>
          </w:p>
        </w:tc>
      </w:tr>
      <w:tr w:rsidR="009356AB" w:rsidTr="009356AB">
        <w:trPr>
          <w:trHeight w:val="287"/>
        </w:trPr>
        <w:tc>
          <w:tcPr>
            <w:tcW w:w="5386" w:type="dxa"/>
          </w:tcPr>
          <w:p w:rsidR="009356AB" w:rsidRPr="00820F36" w:rsidRDefault="009356AB" w:rsidP="009356AB">
            <w:pPr>
              <w:rPr>
                <w:b/>
              </w:rPr>
            </w:pPr>
            <w:r>
              <w:rPr>
                <w:b/>
              </w:rPr>
              <w:t>Всего к финансированию:</w:t>
            </w:r>
          </w:p>
        </w:tc>
        <w:tc>
          <w:tcPr>
            <w:tcW w:w="1701" w:type="dxa"/>
          </w:tcPr>
          <w:p w:rsidR="009356AB" w:rsidRPr="00A54472" w:rsidRDefault="009356AB" w:rsidP="009356AB">
            <w:pPr>
              <w:jc w:val="center"/>
              <w:rPr>
                <w:b/>
              </w:rPr>
            </w:pPr>
            <w:r>
              <w:rPr>
                <w:b/>
              </w:rPr>
              <w:t>1258</w:t>
            </w:r>
          </w:p>
        </w:tc>
        <w:tc>
          <w:tcPr>
            <w:tcW w:w="1616" w:type="dxa"/>
          </w:tcPr>
          <w:p w:rsidR="009356AB" w:rsidRPr="00A54472" w:rsidRDefault="009356AB" w:rsidP="009356AB">
            <w:pPr>
              <w:jc w:val="center"/>
              <w:rPr>
                <w:b/>
              </w:rPr>
            </w:pPr>
            <w:r>
              <w:rPr>
                <w:b/>
              </w:rPr>
              <w:t>1258</w:t>
            </w:r>
          </w:p>
        </w:tc>
      </w:tr>
    </w:tbl>
    <w:p w:rsidR="009356AB" w:rsidRDefault="009356AB" w:rsidP="009356AB"/>
    <w:p w:rsidR="00976A71" w:rsidRPr="00976A71" w:rsidRDefault="00976A71" w:rsidP="00976A71"/>
    <w:p w:rsidR="00E93A86" w:rsidRDefault="00E93A86" w:rsidP="00242894">
      <w:pPr>
        <w:pStyle w:val="4"/>
        <w:spacing w:before="0" w:after="0" w:line="252" w:lineRule="auto"/>
        <w:contextualSpacing/>
        <w:jc w:val="both"/>
        <w:rPr>
          <w:rStyle w:val="afffd"/>
          <w:sz w:val="24"/>
          <w:szCs w:val="24"/>
        </w:rPr>
      </w:pPr>
    </w:p>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Pr="009356AB" w:rsidRDefault="009356AB" w:rsidP="009356AB"/>
    <w:p w:rsidR="00242894" w:rsidRPr="009356AB" w:rsidRDefault="00242894" w:rsidP="00242894">
      <w:pPr>
        <w:pStyle w:val="4"/>
        <w:spacing w:before="0" w:after="0" w:line="252" w:lineRule="auto"/>
        <w:contextualSpacing/>
        <w:jc w:val="both"/>
        <w:rPr>
          <w:rStyle w:val="afffd"/>
          <w:rFonts w:ascii="Times New Roman" w:hAnsi="Times New Roman"/>
          <w:b/>
          <w:bCs/>
          <w:color w:val="000000" w:themeColor="text1"/>
          <w:sz w:val="24"/>
          <w:szCs w:val="24"/>
        </w:rPr>
      </w:pPr>
      <w:r w:rsidRPr="00490218">
        <w:rPr>
          <w:rStyle w:val="afffd"/>
          <w:color w:val="000000" w:themeColor="text1"/>
          <w:sz w:val="24"/>
          <w:szCs w:val="24"/>
        </w:rPr>
        <w:lastRenderedPageBreak/>
        <w:t>3</w:t>
      </w:r>
      <w:r w:rsidRPr="009356AB">
        <w:rPr>
          <w:rStyle w:val="afffd"/>
          <w:rFonts w:ascii="Times New Roman" w:hAnsi="Times New Roman"/>
          <w:color w:val="000000" w:themeColor="text1"/>
          <w:sz w:val="24"/>
          <w:szCs w:val="24"/>
        </w:rPr>
        <w:t>.2 Условия реализации основной образовательной программы среднего (полного)  общегообразования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156"/>
        <w:gridCol w:w="3039"/>
        <w:gridCol w:w="2942"/>
      </w:tblGrid>
      <w:tr w:rsidR="00242894" w:rsidRPr="007D0AEB" w:rsidTr="00490218">
        <w:tc>
          <w:tcPr>
            <w:tcW w:w="0" w:type="auto"/>
            <w:tcBorders>
              <w:top w:val="single" w:sz="8" w:space="0" w:color="000000" w:themeColor="text1"/>
              <w:left w:val="single" w:sz="8" w:space="0" w:color="000000" w:themeColor="text1"/>
              <w:bottom w:val="single" w:sz="18" w:space="0" w:color="C0504D"/>
              <w:right w:val="single" w:sz="8" w:space="0" w:color="000000" w:themeColor="text1"/>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000000" w:themeColor="text1"/>
              <w:left w:val="single" w:sz="8" w:space="0" w:color="000000" w:themeColor="text1"/>
              <w:bottom w:val="single" w:sz="18" w:space="0" w:color="C0504D"/>
              <w:right w:val="single" w:sz="8" w:space="0" w:color="000000" w:themeColor="text1"/>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000000" w:themeColor="text1"/>
              <w:left w:val="single" w:sz="8" w:space="0" w:color="000000" w:themeColor="text1"/>
              <w:bottom w:val="single" w:sz="18" w:space="0" w:color="C0504D"/>
              <w:right w:val="single" w:sz="8" w:space="0" w:color="000000" w:themeColor="text1"/>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490218">
        <w:tc>
          <w:tcPr>
            <w:tcW w:w="0" w:type="auto"/>
            <w:gridSpan w:val="3"/>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490218">
        <w:tc>
          <w:tcPr>
            <w:tcW w:w="0" w:type="auto"/>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490218">
        <w:tc>
          <w:tcPr>
            <w:tcW w:w="0" w:type="auto"/>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490218">
        <w:tc>
          <w:tcPr>
            <w:tcW w:w="0" w:type="auto"/>
            <w:tcBorders>
              <w:top w:val="single" w:sz="8" w:space="0" w:color="C0504D"/>
              <w:left w:val="single" w:sz="8" w:space="0" w:color="000000" w:themeColor="text1"/>
              <w:bottom w:val="single" w:sz="8" w:space="0" w:color="000000" w:themeColor="text1"/>
              <w:right w:val="single" w:sz="8" w:space="0" w:color="000000" w:themeColor="text1"/>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C018C1">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D315F9">
              <w:rPr>
                <w:bCs/>
              </w:rPr>
              <w:t xml:space="preserve">МКОУ </w:t>
            </w:r>
            <w:r w:rsidR="00D315F9">
              <w:rPr>
                <w:bCs/>
              </w:rPr>
              <w:lastRenderedPageBreak/>
              <w:t>«Чунинская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000000" w:themeColor="text1"/>
              <w:bottom w:val="single" w:sz="8" w:space="0" w:color="000000" w:themeColor="text1"/>
              <w:right w:val="single" w:sz="8" w:space="0" w:color="000000" w:themeColor="text1"/>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соблюдать правила </w:t>
            </w:r>
            <w:r w:rsidRPr="007D0AEB">
              <w:lastRenderedPageBreak/>
              <w:t>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000000" w:themeColor="text1"/>
              <w:bottom w:val="single" w:sz="8" w:space="0" w:color="000000" w:themeColor="text1"/>
              <w:right w:val="single" w:sz="8" w:space="0" w:color="000000" w:themeColor="text1"/>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систематически </w:t>
            </w:r>
            <w:r w:rsidRPr="007D0AEB">
              <w:lastRenderedPageBreak/>
              <w:t>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системы мер, указанных в СанПиНах.</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lastRenderedPageBreak/>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Факт.</w:t>
            </w:r>
          </w:p>
          <w:p w:rsidR="00242894" w:rsidRDefault="00242894" w:rsidP="00242894">
            <w:pPr>
              <w:spacing w:line="252" w:lineRule="auto"/>
              <w:contextualSpacing/>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Кабинет математики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35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3</w:t>
            </w:r>
            <w:r w:rsidR="00242894">
              <w:t>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89</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877216">
        <w:trPr>
          <w:trHeight w:val="1281"/>
        </w:trPr>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35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Пионерская комната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3C05D4" w:rsidP="00242894">
            <w:pPr>
              <w:spacing w:line="252" w:lineRule="auto"/>
              <w:contextualSpacing/>
            </w:pPr>
            <w:r>
              <w:t>биологии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 xml:space="preserve">География </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45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4</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4</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8</w:t>
            </w:r>
            <w:r w:rsidR="00242894">
              <w:t>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3C05D4">
            <w:pPr>
              <w:spacing w:line="252" w:lineRule="auto"/>
              <w:contextualSpacing/>
            </w:pPr>
            <w:r>
              <w:t xml:space="preserve">Кабинет </w:t>
            </w:r>
            <w:r w:rsidR="003C05D4">
              <w:t>родного 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lastRenderedPageBreak/>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0"/>
        <w:gridCol w:w="756"/>
        <w:gridCol w:w="946"/>
        <w:gridCol w:w="946"/>
        <w:gridCol w:w="756"/>
        <w:gridCol w:w="1286"/>
        <w:gridCol w:w="894"/>
        <w:gridCol w:w="1035"/>
        <w:gridCol w:w="946"/>
      </w:tblGrid>
      <w:tr w:rsidR="00242894" w:rsidTr="00242894">
        <w:trPr>
          <w:cantSplit/>
        </w:trPr>
        <w:tc>
          <w:tcPr>
            <w:tcW w:w="1980"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Наименование мастерской, кабинета</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Площадь</w:t>
            </w:r>
          </w:p>
        </w:tc>
        <w:tc>
          <w:tcPr>
            <w:tcW w:w="1800" w:type="dxa"/>
            <w:gridSpan w:val="2"/>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rPr>
              <w:t>Рабочие места учащихся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Состояние рабочего места учителя</w:t>
            </w:r>
          </w:p>
        </w:tc>
        <w:tc>
          <w:tcPr>
            <w:tcW w:w="3960" w:type="dxa"/>
            <w:gridSpan w:val="4"/>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rPr>
            </w:pPr>
            <w:r>
              <w:rPr>
                <w:sz w:val="20"/>
              </w:rPr>
              <w:t>Наличие</w:t>
            </w:r>
          </w:p>
        </w:tc>
      </w:tr>
      <w:tr w:rsidR="00242894" w:rsidTr="00242894">
        <w:trPr>
          <w:cantSplit/>
          <w:trHeight w:val="193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Общее количество</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Из них аттестовано</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535" w:right="113" w:firstLine="648"/>
              <w:contextualSpacing/>
              <w:jc w:val="center"/>
              <w:rPr>
                <w:sz w:val="20"/>
              </w:rPr>
            </w:pPr>
            <w:r>
              <w:rPr>
                <w:sz w:val="20"/>
              </w:rPr>
              <w:t>Акт проверки на заземления</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Оборудования, приспособлений и инструментов по норме</w:t>
            </w:r>
          </w:p>
        </w:tc>
        <w:tc>
          <w:tcPr>
            <w:tcW w:w="985"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Инструкций по охране труда, их своевременное утверждение и пересмотр</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Акта-разрешения на проведение занятий в уч.кабинете, мастерской</w:t>
            </w:r>
          </w:p>
        </w:tc>
      </w:tr>
      <w:tr w:rsidR="00242894" w:rsidTr="000012BF">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Кабинет по швейному делу</w:t>
            </w: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85"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r>
      <w:tr w:rsidR="00242894" w:rsidTr="000012BF">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Другие мастерские и кабинеты технического профиля</w:t>
            </w: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85"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F72333" w:rsidP="00242894">
            <w:pPr>
              <w:spacing w:line="252" w:lineRule="auto"/>
              <w:contextualSpacing/>
            </w:pPr>
            <w:r>
              <w:t xml:space="preserve">Число книг - </w:t>
            </w:r>
            <w:r w:rsidR="009356AB">
              <w:t xml:space="preserve"> 2915</w:t>
            </w:r>
          </w:p>
          <w:p w:rsidR="00242894" w:rsidRDefault="009356AB" w:rsidP="00242894">
            <w:pPr>
              <w:spacing w:line="252" w:lineRule="auto"/>
              <w:contextualSpacing/>
            </w:pPr>
            <w:r>
              <w:t>Фонд учебников  - 2416</w:t>
            </w:r>
          </w:p>
          <w:p w:rsidR="00242894" w:rsidRDefault="00242894" w:rsidP="00242894">
            <w:pPr>
              <w:spacing w:line="252" w:lineRule="auto"/>
              <w:contextualSpacing/>
            </w:pPr>
            <w:r>
              <w:t>-научно-пед</w:t>
            </w:r>
            <w:r w:rsidR="00981A95">
              <w:t>агогической, методической  - 113</w:t>
            </w:r>
          </w:p>
          <w:p w:rsidR="00981A95" w:rsidRDefault="009356AB" w:rsidP="00242894">
            <w:pPr>
              <w:spacing w:line="252" w:lineRule="auto"/>
              <w:contextualSpacing/>
            </w:pPr>
            <w:r>
              <w:t>-художественная литература-386</w:t>
            </w:r>
          </w:p>
          <w:p w:rsidR="00242894" w:rsidRDefault="00242894" w:rsidP="00242894">
            <w:pPr>
              <w:spacing w:line="252" w:lineRule="auto"/>
              <w:contextualSpacing/>
            </w:pP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C018C1">
              <w:t>тивный зал площадью  384</w:t>
            </w:r>
            <w:r>
              <w:t xml:space="preserve"> кв.м.</w:t>
            </w:r>
          </w:p>
          <w:p w:rsidR="00242894" w:rsidRDefault="00B82F38" w:rsidP="00B82F38">
            <w:pPr>
              <w:spacing w:line="252" w:lineRule="auto"/>
              <w:contextualSpacing/>
            </w:pPr>
            <w:r>
              <w:t>Спортивное оборудование:</w:t>
            </w:r>
            <w:r w:rsidR="00242894">
              <w:t xml:space="preserve"> гантели, брусья, щиты баскетбольные, волейбольные сетки, канаты для лазания, мячи баскетбольные, волейбольные, барьеры легкоатлетиче</w:t>
            </w:r>
            <w:r>
              <w:t>ские</w:t>
            </w:r>
            <w:r w:rsidR="006E7A0F">
              <w:t>, граната для метания, ядро для толкания, ворота гандбольные, мяч футбольный и др.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Кабинет нач-х классов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Учительская, каб нач классов, кабинет директора</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0012BF">
            <w:pPr>
              <w:spacing w:line="252" w:lineRule="auto"/>
              <w:contextualSpacing/>
            </w:pPr>
            <w:r>
              <w:t>Кабинеты:</w:t>
            </w:r>
            <w:r w:rsidR="000012BF">
              <w:t xml:space="preserve"> информатики-1</w:t>
            </w:r>
            <w:r>
              <w:t>,</w:t>
            </w:r>
            <w:r w:rsidR="000012BF">
              <w:t xml:space="preserve"> учительская-1.</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0012BF">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Каб нач. классов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8C36B9" w:rsidP="004C196E">
            <w:pPr>
              <w:spacing w:line="252" w:lineRule="auto"/>
              <w:contextualSpacing/>
            </w:pPr>
            <w:r>
              <w:t xml:space="preserve">Кабинет информатики-1, </w:t>
            </w:r>
            <w:r>
              <w:lastRenderedPageBreak/>
              <w:t>кабинет географии-1</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877216" w:rsidP="00242894">
            <w:pPr>
              <w:spacing w:line="252" w:lineRule="auto"/>
              <w:contextualSpacing/>
            </w:pPr>
            <w:r>
              <w:t>15</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877216" w:rsidP="004C196E">
            <w:pPr>
              <w:spacing w:line="252" w:lineRule="auto"/>
              <w:contextualSpacing/>
            </w:pPr>
            <w:r>
              <w:t>Кабинет информатики -15</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Компьютер</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8C36B9" w:rsidP="00242894">
            <w:pPr>
              <w:spacing w:line="252" w:lineRule="auto"/>
              <w:contextualSpacing/>
            </w:pPr>
            <w:r>
              <w:t>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8C36B9" w:rsidRDefault="008C36B9" w:rsidP="000012BF">
            <w:pPr>
              <w:spacing w:line="252" w:lineRule="auto"/>
              <w:contextualSpacing/>
            </w:pPr>
            <w:r>
              <w:t xml:space="preserve">Нач.кл. – 3, учительская-1, кабинет директора-1, кабинет зам директора по УВР-1 </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D315F9" w:rsidP="00242894">
      <w:pPr>
        <w:pStyle w:val="afff3"/>
        <w:spacing w:line="252" w:lineRule="auto"/>
        <w:ind w:left="142" w:firstLine="538"/>
        <w:jc w:val="both"/>
      </w:pPr>
      <w:r>
        <w:t>МКОУ «Чунинская 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firstRow="1" w:lastRow="0" w:firstColumn="1" w:lastColumn="0" w:noHBand="0" w:noVBand="1"/>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F81615" w:rsidP="00F81615">
            <w:r>
              <w:t>Н.Г.Гольцева, И.В.Шамшин,М.А.Мишерина</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4257C5">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4257C5" w:rsidP="00F81615">
            <w:r>
              <w:t>И.Н. Сухих</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tcPr>
          <w:p w:rsidR="00F81615" w:rsidRPr="00CF350C" w:rsidRDefault="004257C5" w:rsidP="00F81615">
            <w:r w:rsidRPr="004257C5">
              <w:t>М., «Академия»</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4257C5" w:rsidP="00F81615">
            <w:r w:rsidRPr="004257C5">
              <w:t>И.Н. Сухих</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4257C5" w:rsidP="00F81615">
            <w:r>
              <w:t>М., «Академия»</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Default="004257C5" w:rsidP="00F81615">
            <w:r>
              <w:t>В.И. Уколова, А.В. Ревякин</w:t>
            </w:r>
          </w:p>
          <w:p w:rsidR="004257C5" w:rsidRPr="00CF350C" w:rsidRDefault="004257C5" w:rsidP="00F81615">
            <w:r>
              <w:t>А.В. Торкунов</w:t>
            </w:r>
          </w:p>
        </w:tc>
        <w:tc>
          <w:tcPr>
            <w:tcW w:w="3512" w:type="dxa"/>
            <w:hideMark/>
          </w:tcPr>
          <w:p w:rsidR="004257C5" w:rsidRDefault="004257C5" w:rsidP="004257C5">
            <w:r>
              <w:t xml:space="preserve">Всеобщая </w:t>
            </w:r>
            <w:r w:rsidR="00F81615" w:rsidRPr="00CF350C">
              <w:t>Ро</w:t>
            </w:r>
            <w:r w:rsidR="00F81615">
              <w:t xml:space="preserve">ссии </w:t>
            </w:r>
          </w:p>
          <w:p w:rsidR="004257C5" w:rsidRDefault="004257C5" w:rsidP="004257C5"/>
          <w:p w:rsidR="00F81615" w:rsidRPr="004257C5" w:rsidRDefault="004257C5" w:rsidP="004257C5">
            <w:r>
              <w:t>История России</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4257C5" w:rsidP="00F81615">
            <w:r>
              <w:t>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F81615" w:rsidP="00F81615">
            <w:r>
              <w:t>Н.В.Загладин,С.И.Козленко,С.Т.Минаков,Ю.А.Петро</w:t>
            </w:r>
            <w:r>
              <w:lastRenderedPageBreak/>
              <w:t>в</w:t>
            </w:r>
          </w:p>
        </w:tc>
        <w:tc>
          <w:tcPr>
            <w:tcW w:w="3512" w:type="dxa"/>
            <w:hideMark/>
          </w:tcPr>
          <w:p w:rsidR="00F81615" w:rsidRPr="00CF350C" w:rsidRDefault="00F81615" w:rsidP="00F81615">
            <w:r>
              <w:lastRenderedPageBreak/>
              <w:t>История Отечества 20 – начало 21 века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w:t>
            </w:r>
            <w:r>
              <w:t xml:space="preserve">здательство" </w:t>
            </w:r>
            <w:r>
              <w:lastRenderedPageBreak/>
              <w:t>Русское слово</w:t>
            </w:r>
            <w:r w:rsidRPr="00CF350C">
              <w:t>"</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F81615" w:rsidP="00F81615">
            <w:r w:rsidRPr="00CF350C">
              <w:t>Максаковский В.П.</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F72333" w:rsidP="00F81615">
            <w:r>
              <w:t>Алимов Ш.А</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1033FA" w:rsidP="00F81615">
            <w:r>
              <w:t>Погорелов  А.В.</w:t>
            </w:r>
          </w:p>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72333" w:rsidP="00F81615">
            <w:r>
              <w:t>Семакин И.Г.</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72333" w:rsidP="00F81615">
            <w:r>
              <w:t>Семакин И.Г.</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F81615">
            <w:r w:rsidRPr="00CF350C">
              <w:t>Мякишев Г.Я., Буховцев Б.Б., Сотский Н.Н.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1033FA" w:rsidP="001033FA">
            <w:r w:rsidRPr="001033FA">
              <w:t>В.Б. Захаров, Н.И. Сонин</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F81615" w:rsidP="00F81615">
            <w:pPr>
              <w:rPr>
                <w:color w:val="000000"/>
              </w:rPr>
            </w:pPr>
            <w:r w:rsidRPr="00906EB6">
              <w:rPr>
                <w:color w:val="000000"/>
              </w:rPr>
              <w:t>В.Д. Симоненко, О.П. Очинин</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w:t>
            </w:r>
            <w:r w:rsidRPr="00CF350C">
              <w:lastRenderedPageBreak/>
              <w:t>1.2.1</w:t>
            </w:r>
          </w:p>
        </w:tc>
        <w:tc>
          <w:tcPr>
            <w:tcW w:w="2969" w:type="dxa"/>
            <w:hideMark/>
          </w:tcPr>
          <w:p w:rsidR="00F81615" w:rsidRPr="00CF350C" w:rsidRDefault="00F81615" w:rsidP="00F81615">
            <w:r w:rsidRPr="00CF350C">
              <w:lastRenderedPageBreak/>
              <w:t xml:space="preserve">Лях В.И. </w:t>
            </w:r>
          </w:p>
        </w:tc>
        <w:tc>
          <w:tcPr>
            <w:tcW w:w="3512" w:type="dxa"/>
            <w:hideMark/>
          </w:tcPr>
          <w:p w:rsidR="00F81615" w:rsidRPr="00CF350C" w:rsidRDefault="00F81615" w:rsidP="00F81615">
            <w:r w:rsidRPr="00CF350C">
              <w:t xml:space="preserve">Физическая культура (базовый </w:t>
            </w:r>
            <w:r w:rsidRPr="00CF350C">
              <w:lastRenderedPageBreak/>
              <w:t>уровень)</w:t>
            </w:r>
          </w:p>
        </w:tc>
        <w:tc>
          <w:tcPr>
            <w:tcW w:w="740" w:type="dxa"/>
            <w:hideMark/>
          </w:tcPr>
          <w:p w:rsidR="00F81615" w:rsidRPr="00CF350C" w:rsidRDefault="00F81615" w:rsidP="00F81615">
            <w:r w:rsidRPr="00CF350C">
              <w:lastRenderedPageBreak/>
              <w:t xml:space="preserve"> 10 - </w:t>
            </w:r>
            <w:r w:rsidRPr="00CF350C">
              <w:lastRenderedPageBreak/>
              <w:t>11</w:t>
            </w:r>
          </w:p>
        </w:tc>
        <w:tc>
          <w:tcPr>
            <w:tcW w:w="1985" w:type="dxa"/>
            <w:gridSpan w:val="2"/>
            <w:hideMark/>
          </w:tcPr>
          <w:p w:rsidR="00F81615" w:rsidRPr="00CF350C" w:rsidRDefault="00F81615" w:rsidP="00F81615">
            <w:r w:rsidRPr="00CF350C">
              <w:lastRenderedPageBreak/>
              <w:t xml:space="preserve">ОАО </w:t>
            </w:r>
            <w:r w:rsidRPr="00CF350C">
              <w:lastRenderedPageBreak/>
              <w:t>"Издательство"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C026E7" w:rsidP="00F81615">
            <w:r>
              <w:t>В.Н. Латчук, В.В. Марков</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C026E7" w:rsidP="00C026E7">
            <w:r>
              <w:t>ООО «Дрофа»</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C026E7" w:rsidP="00F81615">
            <w:r w:rsidRPr="00C026E7">
              <w:t>В.Н. Латчук, В.В. Марков</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C026E7" w:rsidP="00F81615">
            <w:r w:rsidRPr="00C026E7">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C026E7">
        <w:trPr>
          <w:trHeight w:val="20"/>
        </w:trPr>
        <w:tc>
          <w:tcPr>
            <w:tcW w:w="858" w:type="dxa"/>
            <w:hideMark/>
          </w:tcPr>
          <w:p w:rsidR="00F81615" w:rsidRPr="00CF350C" w:rsidRDefault="00F81615" w:rsidP="00F81615">
            <w:r w:rsidRPr="00CF350C">
              <w:t> </w:t>
            </w:r>
          </w:p>
        </w:tc>
        <w:tc>
          <w:tcPr>
            <w:tcW w:w="2969" w:type="dxa"/>
          </w:tcPr>
          <w:p w:rsidR="00F81615" w:rsidRPr="00CF350C" w:rsidRDefault="00C026E7" w:rsidP="00F81615">
            <w:r w:rsidRPr="00C026E7">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География Дагестана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482E70" w:rsidP="00F81615">
            <w:r>
              <w:t>Пашаев К.И., Далгатов И.Г.</w:t>
            </w:r>
          </w:p>
        </w:tc>
        <w:tc>
          <w:tcPr>
            <w:tcW w:w="3512" w:type="dxa"/>
            <w:hideMark/>
          </w:tcPr>
          <w:p w:rsidR="00F81615" w:rsidRPr="00CF350C" w:rsidRDefault="00F81615" w:rsidP="00F81615">
            <w:r w:rsidRPr="00CF350C">
              <w:t>География Дагестана</w:t>
            </w:r>
          </w:p>
        </w:tc>
        <w:tc>
          <w:tcPr>
            <w:tcW w:w="740" w:type="dxa"/>
            <w:hideMark/>
          </w:tcPr>
          <w:p w:rsidR="00F81615" w:rsidRPr="00CF350C" w:rsidRDefault="00F81615" w:rsidP="00F81615">
            <w:r w:rsidRPr="00CF350C">
              <w:t>9</w:t>
            </w:r>
          </w:p>
        </w:tc>
        <w:tc>
          <w:tcPr>
            <w:tcW w:w="1985" w:type="dxa"/>
            <w:gridSpan w:val="2"/>
            <w:hideMark/>
          </w:tcPr>
          <w:p w:rsidR="00F81615" w:rsidRPr="00CF350C" w:rsidRDefault="00F81615" w:rsidP="00482E70">
            <w:r w:rsidRPr="00CF350C">
              <w:t xml:space="preserve">ООО </w:t>
            </w:r>
            <w:r w:rsidR="00482E70">
              <w:t xml:space="preserve"> «Дрофа»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C36B9">
        <w:t>МКОУ «Чунинская</w:t>
      </w:r>
      <w:r w:rsidR="008A069A">
        <w:t xml:space="preserve"> 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lastRenderedPageBreak/>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6B" w:rsidRDefault="008B0C6B" w:rsidP="008A069A">
      <w:r>
        <w:separator/>
      </w:r>
    </w:p>
  </w:endnote>
  <w:endnote w:type="continuationSeparator" w:id="0">
    <w:p w:rsidR="008B0C6B" w:rsidRDefault="008B0C6B"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Embassy BT"/>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font>
  <w:font w:name="DejaVu Sans Condensed">
    <w:altName w:val="Arial"/>
    <w:charset w:val="CC"/>
    <w:family w:val="swiss"/>
    <w:pitch w:val="variable"/>
    <w:sig w:usb0="E7000EFF" w:usb1="5200F5FF" w:usb2="0A042021" w:usb3="00000000" w:csb0="000001B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altName w:val="@MS Mincho"/>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47637"/>
    </w:sdtPr>
    <w:sdtEndPr/>
    <w:sdtContent>
      <w:p w:rsidR="008C6A3B" w:rsidRDefault="008C6A3B">
        <w:pPr>
          <w:pStyle w:val="a8"/>
          <w:jc w:val="right"/>
        </w:pPr>
        <w:r>
          <w:fldChar w:fldCharType="begin"/>
        </w:r>
        <w:r>
          <w:instrText xml:space="preserve"> PAGE   \* MERGEFORMAT </w:instrText>
        </w:r>
        <w:r>
          <w:fldChar w:fldCharType="separate"/>
        </w:r>
        <w:r w:rsidR="00855623">
          <w:rPr>
            <w:noProof/>
          </w:rPr>
          <w:t>14</w:t>
        </w:r>
        <w:r>
          <w:rPr>
            <w:noProof/>
          </w:rPr>
          <w:fldChar w:fldCharType="end"/>
        </w:r>
      </w:p>
    </w:sdtContent>
  </w:sdt>
  <w:p w:rsidR="008C6A3B" w:rsidRDefault="008C6A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6B" w:rsidRDefault="008B0C6B" w:rsidP="008A069A">
      <w:r>
        <w:separator/>
      </w:r>
    </w:p>
  </w:footnote>
  <w:footnote w:type="continuationSeparator" w:id="0">
    <w:p w:rsidR="008B0C6B" w:rsidRDefault="008B0C6B" w:rsidP="008A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244BBF"/>
    <w:multiLevelType w:val="hybridMultilevel"/>
    <w:tmpl w:val="39A26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5">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D7442AC"/>
    <w:multiLevelType w:val="hybridMultilevel"/>
    <w:tmpl w:val="E38E4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4">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5B8132D5"/>
    <w:multiLevelType w:val="hybridMultilevel"/>
    <w:tmpl w:val="A71090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3">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num>
  <w:num w:numId="39">
    <w:abstractNumId w:val="15"/>
  </w:num>
  <w:num w:numId="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num>
  <w:num w:numId="46">
    <w:abstractNumId w:val="46"/>
  </w:num>
  <w:num w:numId="47">
    <w:abstractNumId w:val="48"/>
    <w:lvlOverride w:ilvl="0">
      <w:startOverride w:val="1"/>
    </w:lvlOverride>
    <w:lvlOverride w:ilvl="1"/>
    <w:lvlOverride w:ilvl="2"/>
    <w:lvlOverride w:ilvl="3"/>
    <w:lvlOverride w:ilvl="4"/>
    <w:lvlOverride w:ilvl="5"/>
    <w:lvlOverride w:ilvl="6"/>
    <w:lvlOverride w:ilvl="7"/>
    <w:lvlOverride w:ilvl="8"/>
  </w:num>
  <w:num w:numId="4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66"/>
  </w:num>
  <w:num w:numId="53">
    <w:abstractNumId w:val="39"/>
  </w:num>
  <w:num w:numId="54">
    <w:abstractNumId w:val="5"/>
  </w:num>
  <w:num w:numId="55">
    <w:abstractNumId w:val="6"/>
  </w:num>
  <w:num w:numId="5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44"/>
  </w:num>
  <w:num w:numId="6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 w:numId="64">
    <w:abstractNumId w:val="16"/>
    <w:lvlOverride w:ilvl="0"/>
    <w:lvlOverride w:ilvl="1">
      <w:startOverride w:val="1"/>
    </w:lvlOverride>
    <w:lvlOverride w:ilvl="2"/>
    <w:lvlOverride w:ilvl="3"/>
    <w:lvlOverride w:ilvl="4"/>
    <w:lvlOverride w:ilvl="5"/>
    <w:lvlOverride w:ilvl="6"/>
    <w:lvlOverride w:ilvl="7"/>
    <w:lvlOverride w:ilvl="8"/>
  </w:num>
  <w:num w:numId="65">
    <w:abstractNumId w:val="13"/>
  </w:num>
  <w:num w:numId="6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num>
  <w:num w:numId="85">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2"/>
  </w:num>
  <w:num w:numId="87">
    <w:abstractNumId w:val="87"/>
  </w:num>
  <w:num w:numId="88">
    <w:abstractNumId w:val="47"/>
    <w:lvlOverride w:ilvl="0">
      <w:startOverride w:val="1"/>
    </w:lvlOverride>
    <w:lvlOverride w:ilvl="1"/>
    <w:lvlOverride w:ilvl="2"/>
    <w:lvlOverride w:ilvl="3"/>
    <w:lvlOverride w:ilvl="4"/>
    <w:lvlOverride w:ilvl="5"/>
    <w:lvlOverride w:ilvl="6"/>
    <w:lvlOverride w:ilvl="7"/>
    <w:lvlOverride w:ilvl="8"/>
  </w:num>
  <w:num w:numId="89">
    <w:abstractNumId w:val="2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7"/>
  </w:num>
  <w:num w:numId="91">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102"/>
  </w:num>
  <w:num w:numId="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num>
  <w:num w:numId="9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7"/>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10"/>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4"/>
    <w:lvlOverride w:ilvl="0"/>
    <w:lvlOverride w:ilvl="1">
      <w:startOverride w:val="1"/>
    </w:lvlOverride>
    <w:lvlOverride w:ilvl="2"/>
    <w:lvlOverride w:ilvl="3"/>
    <w:lvlOverride w:ilvl="4"/>
    <w:lvlOverride w:ilvl="5"/>
    <w:lvlOverride w:ilvl="6"/>
    <w:lvlOverride w:ilvl="7"/>
    <w:lvlOverride w:ilvl="8"/>
  </w:num>
  <w:num w:numId="101">
    <w:abstractNumId w:val="30"/>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num>
  <w:num w:numId="104">
    <w:abstractNumId w:val="5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4"/>
  </w:num>
  <w:num w:numId="112">
    <w:abstractNumId w:val="111"/>
  </w:num>
  <w:num w:numId="113">
    <w:abstractNumId w:val="7"/>
  </w:num>
  <w:num w:numId="114">
    <w:abstractNumId w:val="24"/>
  </w:num>
  <w:num w:numId="115">
    <w:abstractNumId w:val="17"/>
  </w:num>
  <w:num w:numId="116">
    <w:abstractNumId w:val="64"/>
  </w:num>
  <w:num w:numId="117">
    <w:abstractNumId w:val="8"/>
  </w:num>
  <w:num w:numId="118">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72"/>
    <w:rsid w:val="000012BF"/>
    <w:rsid w:val="00007436"/>
    <w:rsid w:val="000226EC"/>
    <w:rsid w:val="00033506"/>
    <w:rsid w:val="00033A47"/>
    <w:rsid w:val="00040D3B"/>
    <w:rsid w:val="000512D6"/>
    <w:rsid w:val="000572A3"/>
    <w:rsid w:val="000767F4"/>
    <w:rsid w:val="0008270F"/>
    <w:rsid w:val="00096317"/>
    <w:rsid w:val="000A3B02"/>
    <w:rsid w:val="000A4C0C"/>
    <w:rsid w:val="000A697E"/>
    <w:rsid w:val="000B214A"/>
    <w:rsid w:val="000B4EBF"/>
    <w:rsid w:val="000B6361"/>
    <w:rsid w:val="000B6ACE"/>
    <w:rsid w:val="000C4075"/>
    <w:rsid w:val="000D5693"/>
    <w:rsid w:val="000E2937"/>
    <w:rsid w:val="000E5403"/>
    <w:rsid w:val="000E73AF"/>
    <w:rsid w:val="001033FA"/>
    <w:rsid w:val="00110CB2"/>
    <w:rsid w:val="00115588"/>
    <w:rsid w:val="0012452E"/>
    <w:rsid w:val="0012709B"/>
    <w:rsid w:val="00141F68"/>
    <w:rsid w:val="0018460B"/>
    <w:rsid w:val="00193812"/>
    <w:rsid w:val="001C48E9"/>
    <w:rsid w:val="001E06D8"/>
    <w:rsid w:val="001F1166"/>
    <w:rsid w:val="002016DC"/>
    <w:rsid w:val="00214DD9"/>
    <w:rsid w:val="00242894"/>
    <w:rsid w:val="00251AC3"/>
    <w:rsid w:val="002657A4"/>
    <w:rsid w:val="002809A0"/>
    <w:rsid w:val="0028230E"/>
    <w:rsid w:val="0029046A"/>
    <w:rsid w:val="002A0D5B"/>
    <w:rsid w:val="002A41BC"/>
    <w:rsid w:val="002A494E"/>
    <w:rsid w:val="002D3DE8"/>
    <w:rsid w:val="00302678"/>
    <w:rsid w:val="0030714A"/>
    <w:rsid w:val="0031696F"/>
    <w:rsid w:val="003208F8"/>
    <w:rsid w:val="00327CEA"/>
    <w:rsid w:val="00396252"/>
    <w:rsid w:val="003B05B0"/>
    <w:rsid w:val="003C05D4"/>
    <w:rsid w:val="003E0A7C"/>
    <w:rsid w:val="003E3C0A"/>
    <w:rsid w:val="00412AD8"/>
    <w:rsid w:val="004257C5"/>
    <w:rsid w:val="004420D6"/>
    <w:rsid w:val="00471653"/>
    <w:rsid w:val="00477F22"/>
    <w:rsid w:val="00482E70"/>
    <w:rsid w:val="00490218"/>
    <w:rsid w:val="004C196E"/>
    <w:rsid w:val="004D2AB8"/>
    <w:rsid w:val="004E0747"/>
    <w:rsid w:val="004E2AC2"/>
    <w:rsid w:val="004E3393"/>
    <w:rsid w:val="004E47F6"/>
    <w:rsid w:val="004E69A0"/>
    <w:rsid w:val="004F3CEC"/>
    <w:rsid w:val="00500BDD"/>
    <w:rsid w:val="00507664"/>
    <w:rsid w:val="005224FC"/>
    <w:rsid w:val="00553463"/>
    <w:rsid w:val="00560CB6"/>
    <w:rsid w:val="00575A62"/>
    <w:rsid w:val="00577C67"/>
    <w:rsid w:val="005976E6"/>
    <w:rsid w:val="005C48DC"/>
    <w:rsid w:val="005D4543"/>
    <w:rsid w:val="00625D52"/>
    <w:rsid w:val="00625F8D"/>
    <w:rsid w:val="006415FB"/>
    <w:rsid w:val="00641F72"/>
    <w:rsid w:val="00680F0F"/>
    <w:rsid w:val="00697883"/>
    <w:rsid w:val="006C7378"/>
    <w:rsid w:val="006D5205"/>
    <w:rsid w:val="006E7A0F"/>
    <w:rsid w:val="006F1311"/>
    <w:rsid w:val="00705F90"/>
    <w:rsid w:val="007314AF"/>
    <w:rsid w:val="00772530"/>
    <w:rsid w:val="007A6D48"/>
    <w:rsid w:val="007B201D"/>
    <w:rsid w:val="007C0E44"/>
    <w:rsid w:val="007C3386"/>
    <w:rsid w:val="007C764F"/>
    <w:rsid w:val="007D2455"/>
    <w:rsid w:val="007E0F35"/>
    <w:rsid w:val="007F4DEA"/>
    <w:rsid w:val="0083581F"/>
    <w:rsid w:val="00836327"/>
    <w:rsid w:val="00843D4B"/>
    <w:rsid w:val="00847840"/>
    <w:rsid w:val="00855623"/>
    <w:rsid w:val="0087217F"/>
    <w:rsid w:val="00877216"/>
    <w:rsid w:val="00894450"/>
    <w:rsid w:val="008A069A"/>
    <w:rsid w:val="008B0C6B"/>
    <w:rsid w:val="008C36B9"/>
    <w:rsid w:val="008C6A3B"/>
    <w:rsid w:val="008D14EF"/>
    <w:rsid w:val="008D2A82"/>
    <w:rsid w:val="008D55F5"/>
    <w:rsid w:val="008E005A"/>
    <w:rsid w:val="0090020E"/>
    <w:rsid w:val="00900C13"/>
    <w:rsid w:val="00903C55"/>
    <w:rsid w:val="00910DEB"/>
    <w:rsid w:val="009356AB"/>
    <w:rsid w:val="00943889"/>
    <w:rsid w:val="0095514A"/>
    <w:rsid w:val="00957518"/>
    <w:rsid w:val="00965CC2"/>
    <w:rsid w:val="00976A71"/>
    <w:rsid w:val="00981A95"/>
    <w:rsid w:val="00990AE5"/>
    <w:rsid w:val="0099285A"/>
    <w:rsid w:val="00996A55"/>
    <w:rsid w:val="009A4D0F"/>
    <w:rsid w:val="009C49CC"/>
    <w:rsid w:val="009C7548"/>
    <w:rsid w:val="009F517E"/>
    <w:rsid w:val="00A11A5C"/>
    <w:rsid w:val="00A24F3A"/>
    <w:rsid w:val="00A33395"/>
    <w:rsid w:val="00A44F90"/>
    <w:rsid w:val="00A50B8C"/>
    <w:rsid w:val="00A75AA9"/>
    <w:rsid w:val="00A82F3A"/>
    <w:rsid w:val="00AA6B82"/>
    <w:rsid w:val="00AB121C"/>
    <w:rsid w:val="00AC04AC"/>
    <w:rsid w:val="00AC236E"/>
    <w:rsid w:val="00AD1583"/>
    <w:rsid w:val="00AF29E7"/>
    <w:rsid w:val="00B0797F"/>
    <w:rsid w:val="00B26FF0"/>
    <w:rsid w:val="00B33541"/>
    <w:rsid w:val="00B35A3C"/>
    <w:rsid w:val="00B42ADF"/>
    <w:rsid w:val="00B82F38"/>
    <w:rsid w:val="00BC34AB"/>
    <w:rsid w:val="00BD088E"/>
    <w:rsid w:val="00BD1A04"/>
    <w:rsid w:val="00C018C1"/>
    <w:rsid w:val="00C026E7"/>
    <w:rsid w:val="00C0702B"/>
    <w:rsid w:val="00C30391"/>
    <w:rsid w:val="00C6002F"/>
    <w:rsid w:val="00C7244E"/>
    <w:rsid w:val="00C86DFA"/>
    <w:rsid w:val="00C9199B"/>
    <w:rsid w:val="00CB01C0"/>
    <w:rsid w:val="00CC0C73"/>
    <w:rsid w:val="00CC5A8A"/>
    <w:rsid w:val="00D0688A"/>
    <w:rsid w:val="00D171EB"/>
    <w:rsid w:val="00D21331"/>
    <w:rsid w:val="00D315F9"/>
    <w:rsid w:val="00D36613"/>
    <w:rsid w:val="00D6458F"/>
    <w:rsid w:val="00D66B25"/>
    <w:rsid w:val="00D830BE"/>
    <w:rsid w:val="00D8498D"/>
    <w:rsid w:val="00D977F3"/>
    <w:rsid w:val="00DB096B"/>
    <w:rsid w:val="00DD299A"/>
    <w:rsid w:val="00DD3554"/>
    <w:rsid w:val="00DF3FAB"/>
    <w:rsid w:val="00E07C39"/>
    <w:rsid w:val="00E14A4B"/>
    <w:rsid w:val="00E76925"/>
    <w:rsid w:val="00E93A86"/>
    <w:rsid w:val="00ED3B7D"/>
    <w:rsid w:val="00ED5DB7"/>
    <w:rsid w:val="00EE4F9C"/>
    <w:rsid w:val="00EF0323"/>
    <w:rsid w:val="00EF4F38"/>
    <w:rsid w:val="00F46F02"/>
    <w:rsid w:val="00F70675"/>
    <w:rsid w:val="00F72333"/>
    <w:rsid w:val="00F81615"/>
    <w:rsid w:val="00F82AAB"/>
    <w:rsid w:val="00F849B4"/>
    <w:rsid w:val="00F95F72"/>
    <w:rsid w:val="00FB7662"/>
    <w:rsid w:val="00FD2D39"/>
    <w:rsid w:val="00FD2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uiPriority w:val="1"/>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uiPriority w:val="1"/>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uhtamath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B17A5-6A6A-40F1-9B2C-2C6E14A2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374</Pages>
  <Words>144893</Words>
  <Characters>825896</Characters>
  <Application>Microsoft Office Word</Application>
  <DocSecurity>0</DocSecurity>
  <Lines>6882</Lines>
  <Paragraphs>1937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Гамид</dc:creator>
  <cp:lastModifiedBy>1</cp:lastModifiedBy>
  <cp:revision>8</cp:revision>
  <cp:lastPrinted>2017-12-05T15:15:00Z</cp:lastPrinted>
  <dcterms:created xsi:type="dcterms:W3CDTF">2018-12-24T10:36:00Z</dcterms:created>
  <dcterms:modified xsi:type="dcterms:W3CDTF">2018-12-24T14:11:00Z</dcterms:modified>
</cp:coreProperties>
</file>